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1bbc" w14:textId="df1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2020 жылғы 9 қаңтардағы № 56-254 "Ақсу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20 қарашадағы № 69-303 шешімі. Алматы облысы Әділет департаментінде 2020 жылы 30 қарашада № 5779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2020-2022 жылдарға арналған бюджеттері туралы" 2020 жылғы 9 қаңтардағы № 56-254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Егінсу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50 682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49 806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28 864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20 942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50 682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Есеболатов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29 748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4 084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25 664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9 418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16 246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30 525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777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777 мың теңге.";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Жансүгіров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235 166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34 400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200 766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165 231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35 535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237 583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2 417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2 417 мың теңге.";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Қапал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135 552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3 699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131 853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102 925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136 081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529 мың теңге.";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2020-2022 жылдарға арналған Қарашілік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39 718 мың теңге, оның ішінде: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6 441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33 277 мың теңге, оның ішінде: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32 277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40 211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493 мың теңге.";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2020-2022 жылдарға арналған Матай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163 585 мың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9 576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154 009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149 188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4 821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163 637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 мың теңге.";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Суықсай ауылдық округінің бюджеті тиісінше осы шешімнің 49, 50 және 51-қосымшаларына сәйкес, оның ішінде 2020 жылға келесі көлемдерде бекітілсін: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100 962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774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100 188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72 514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27 674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100 962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10-қосымша</w:t>
            </w:r>
          </w:p>
        </w:tc>
      </w:tr>
    </w:tbl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субвенциялар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10-қосымша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Егінсу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13-қосымша</w:t>
            </w:r>
          </w:p>
        </w:tc>
      </w:tr>
    </w:tbl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Есеболатов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19-қосымша</w:t>
            </w:r>
          </w:p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Жансүгіров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22-қосымша</w:t>
            </w:r>
          </w:p>
        </w:tc>
      </w:tr>
    </w:tbl>
    <w:bookmarkStart w:name="z1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Қапал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31-қосымша</w:t>
            </w:r>
          </w:p>
        </w:tc>
      </w:tr>
    </w:tbl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Қарашілік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бюджетінен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37-қосымша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Қарашілік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40-қосымша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Матай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"20" қарашасы № 69-303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49-қосымша</w:t>
            </w:r>
          </w:p>
        </w:tc>
      </w:tr>
    </w:tbl>
    <w:bookmarkStart w:name="z1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Суықсай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