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f1d6" w14:textId="b45f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2019 жылғы 27 желтоқсандағы № 55-248 "Ақсу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6 қарашадағы № 68-301 шешімі. Алматы облысы Әділет департаментінде 2020 жылы 13 қарашада № 5744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2020-2022 жылдарға арналған бюджеті туралы" 2019 жылғы 27 желтоқсандағы № 55-248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10 749 792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848 145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4 989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5 545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9 891 113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трансферттер10 000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4 101 856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486 296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5 292 961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12 632 836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78 493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108 342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29 849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1 961 537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1 961 537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6 қарашасы № 68-301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№ 55-248 шешіміне 1-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10 749 792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9 881 113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12 632 836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5 606 262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5 376 460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5 189 707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1 275 420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-1 961 537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1 961 537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7"/>
        <w:gridCol w:w="1897"/>
        <w:gridCol w:w="1897"/>
        <w:gridCol w:w="2566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