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6e83" w14:textId="70a6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2016 жылғы 14 сәуірдегі № 2-8 шешімі "Ақсу ауданында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22 қыркүйектегі № 66-288 шешімі. Алматы облысы Әділет департаментінде 2020 жылы 25 қыркүйекте № 5672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ауданында жиналыстар митингілер, шерулер, пикеттер мен демонстрациялар өткізу тәртібін қосымша реттеу туралы" 2016 жылғы 14 сәуірдегі № 2-8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аудандық мәслихаты аппаратының басшысы Усенов Нурбол Каметкалиевичке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