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bdb5" w14:textId="d7ab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2020 жылғы 28 шілдедегі № 62-277 шешімі. Алматы облысы Әділет департаментінде 2020 жылы 5 тамызда № 5588 болып тіркелді. Күші жойылды - Алматы облысы Ақсу аудандық мәслихатының 2020 жылғы 20 қазандағы № 67-297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Ақсу аудандық мәслихатының 20.10.2020 </w:t>
      </w:r>
      <w:r>
        <w:rPr>
          <w:rFonts w:ascii="Times New Roman"/>
          <w:b w:val="false"/>
          <w:i w:val="false"/>
          <w:color w:val="ff0000"/>
          <w:sz w:val="28"/>
        </w:rPr>
        <w:t>№ 67-297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Ақсу аудандық мәслихатыШЕШIМ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Ақсу аудандық мәслихатының "Ақсу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жоғары айлықақы мен тарифтік ставкалар белгілеу туралы" 2013 жылғы 22 қантардағы № 11-86 (Нормативтік құқықтық актілерді мемлекеттік тіркеу тізілімінде </w:t>
      </w:r>
      <w:r>
        <w:rPr>
          <w:rFonts w:ascii="Times New Roman"/>
          <w:b w:val="false"/>
          <w:i w:val="false"/>
          <w:color w:val="000000"/>
          <w:sz w:val="28"/>
        </w:rPr>
        <w:t>№ 2298</w:t>
      </w:r>
      <w:r>
        <w:rPr>
          <w:rFonts w:ascii="Times New Roman"/>
          <w:b w:val="false"/>
          <w:i w:val="false"/>
          <w:color w:val="000000"/>
          <w:sz w:val="28"/>
        </w:rPr>
        <w:t xml:space="preserve"> тіркелген, 2013 жылдың 22 маусымдағы № 24 (9658) "Ақсу Өңірі" аудандық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Ақсу аудандық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