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4210" w14:textId="cd24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2018 жылғы 23 сәуірдегі № 28-139 "Ақсу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2020 жылғы 30 сәуірдегі № 60-269 шешімі. Алматы облысы Әділет департаментінде 2020 жылы 14 мамырда № 5524 болып тіркелді. Күші жойылды - Жетісу облысы Ақсу аудандық мәслихатының 2023 жылғы 13 желтоқсандағы № 19-85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Ақсу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19-85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Ақсу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аудандық мәслихатының "Ақсу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2018 жылғы 23 сәуірдегі № 28-139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4706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25 мамырында Қазақстан Республикасы нормативтік құқықтық актілерінің эталондық бақылау банкінде жарияланған) шешіміне келесі өзгерістер мен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Ақсу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4) тармақшалары келесі редакцияда баяндалсын: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ақпан - Ауғанстан Демократиялық Республикасынан Кеңес әскерлерінің шектеулі контингентінің шығарылған күні;";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тамыз - Семей ядролық сынақ полигонының жабылған күні.";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5) тармақшалары келесі редақцияда баяндалсын: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 қатысушылары мен мүгедектері - 500 айлық есептік көрсеткіш;";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әлеуметтік мәні бар аурулармен ауыратын азаматтарға отбасы табыстарын есепке алмай - 5 айлық есептік көрсеткіш;";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 тармақшамен толықтырылсын: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жан басына шаққандағы орташа табысы облыс бойынша ең төмен күнкөріс деңгейінің жетпіс пайыздық қатынасынан аспайтын, мектепке дейінгі білім беру ұйымдарында тәрбиеленетін және оқытылатын балалары бар отбасылар - 5 айлық есептік көрсеткіш.";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абзацтың 3) тармақшасы келесі редақцияда баяндалсын: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осы Қағидалардың 7-тармағының 10) тармақшасын есептегенде, облыс бойынша ең төмен күнкөріс деңгейіне бір еселік қатынас шегінен аспайтын жан басына шаққандағы орташа табыстың болуы.";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тасталсын.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Ақсу аудандық мәслихатының "Экономикалық және аймақтық даму, өндіріс салалары, аграрлық – экологиялық кәсіпкерлік, коммуналдық қызмет мәселелері жөніндегі тұрақты комиссиясына жүктелсін.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