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50a" w14:textId="7f44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9 қаңтардағы № 56-254 шешімі. Алматы облысы Әділет департаментінде 2020 жылы 17 қаңтарда № 5408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– осы шешімнің 19-тармағымен.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27 221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25 967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2 000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23 967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27 497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276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Арасан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31 678 мың теңге, оның ішінде: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661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31 017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7 920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23 097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31 678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Б. Сырттанов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21 833 мың теңге, оның ішінде: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602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21 231 мың теңге, оның ішінде: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21 231 мың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21 833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Егінсу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50 682 мың теңге, оның ішінде: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49 806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Есеболатов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29 748 мың теңге, оның ішінде: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25 664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777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Жаңалық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30 647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Жансүгіров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235 166 мың теңге,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200 766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165 231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237 583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2 417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Қапал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4"/>
    <w:bookmarkStart w:name="z1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135 552 мың теңге, оның ішінде: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131 853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102 925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529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Қаракөз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22 027 мың теңге, оның ішінде: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789 мың теңге;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21 238 мың теңге, оның ішінде: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500 мың теңге;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20 738 мың теңге;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22 027 мың теңге;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6"/>
    <w:bookmarkStart w:name="z11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7"/>
    <w:bookmarkStart w:name="z11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8"/>
    <w:bookmarkStart w:name="z11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70"/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25 907 мың теңге, оның ішінде:</w:t>
      </w:r>
    </w:p>
    <w:bookmarkEnd w:id="71"/>
    <w:bookmarkStart w:name="z1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712 мың теңге;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1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1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25 195 мың теңге, оның ішінде:</w:t>
      </w:r>
    </w:p>
    <w:bookmarkEnd w:id="75"/>
    <w:bookmarkStart w:name="z1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600 мың теңге;</w:t>
      </w:r>
    </w:p>
    <w:bookmarkEnd w:id="76"/>
    <w:bookmarkStart w:name="z1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7"/>
    <w:bookmarkStart w:name="z1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24 595 мың теңге;</w:t>
      </w:r>
    </w:p>
    <w:bookmarkEnd w:id="78"/>
    <w:bookmarkStart w:name="z1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25 907 мың теңге;</w:t>
      </w:r>
    </w:p>
    <w:bookmarkEnd w:id="79"/>
    <w:bookmarkStart w:name="z1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0"/>
    <w:bookmarkStart w:name="z1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1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1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00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Қарашілік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39 718 мың теңге, оның ішінде: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33 277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Көшкентал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22 104 мың теңге, оның ішінде: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620 мың теңге;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9"/>
    <w:bookmarkStart w:name="z1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0"/>
    <w:bookmarkStart w:name="z1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21 484 мың теңге, оның ішінде:</w:t>
      </w:r>
    </w:p>
    <w:bookmarkEnd w:id="91"/>
    <w:bookmarkStart w:name="z1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2"/>
    <w:bookmarkStart w:name="z1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3"/>
    <w:bookmarkStart w:name="z1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21 484 мың теңге;</w:t>
      </w:r>
    </w:p>
    <w:bookmarkEnd w:id="94"/>
    <w:bookmarkStart w:name="z1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22 104 мың теңге;</w:t>
      </w:r>
    </w:p>
    <w:bookmarkEnd w:id="95"/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6"/>
    <w:bookmarkStart w:name="z1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7"/>
    <w:bookmarkStart w:name="z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8"/>
    <w:bookmarkStart w:name="z1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2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bookmarkEnd w:id="101"/>
    <w:bookmarkStart w:name="z2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Қызылағаш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02"/>
    <w:bookmarkStart w:name="z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103 340 мың теңге, оның ішінде:</w:t>
      </w:r>
    </w:p>
    <w:bookmarkEnd w:id="103"/>
    <w:bookmarkStart w:name="z6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1321 мың теңге;</w:t>
      </w:r>
    </w:p>
    <w:bookmarkEnd w:id="104"/>
    <w:bookmarkStart w:name="z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5"/>
    <w:bookmarkStart w:name="z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6"/>
    <w:bookmarkStart w:name="z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102 019 мың теңге, оның ішінде:</w:t>
      </w:r>
    </w:p>
    <w:bookmarkEnd w:id="107"/>
    <w:bookmarkStart w:name="z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53 484 мың теңге;</w:t>
      </w:r>
    </w:p>
    <w:bookmarkEnd w:id="108"/>
    <w:bookmarkStart w:name="z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9"/>
    <w:bookmarkStart w:name="z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48 535 мың теңге;</w:t>
      </w:r>
    </w:p>
    <w:bookmarkEnd w:id="110"/>
    <w:bookmarkStart w:name="z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103 628 мың теңге;</w:t>
      </w:r>
    </w:p>
    <w:bookmarkEnd w:id="111"/>
    <w:bookmarkStart w:name="z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2"/>
    <w:bookmarkStart w:name="z6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3"/>
    <w:bookmarkStart w:name="z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4"/>
    <w:bookmarkStart w:name="z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288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Ақсу аудандық мәслихатының 13.08.2020 </w:t>
      </w:r>
      <w:r>
        <w:rPr>
          <w:rFonts w:ascii="Times New Roman"/>
          <w:b w:val="false"/>
          <w:i w:val="false"/>
          <w:color w:val="000000"/>
          <w:sz w:val="28"/>
        </w:rPr>
        <w:t>№ 63-279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Матай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16"/>
    <w:bookmarkStart w:name="z2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163 585 мың теңге, оның ішінде: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154 009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149 188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Молалы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18"/>
    <w:bookmarkStart w:name="z2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19 293 мың теңге, оның ішінде:</w:t>
      </w:r>
    </w:p>
    <w:bookmarkEnd w:id="119"/>
    <w:bookmarkStart w:name="z2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483 мың теңге;</w:t>
      </w:r>
    </w:p>
    <w:bookmarkEnd w:id="120"/>
    <w:bookmarkStart w:name="z2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1"/>
    <w:bookmarkStart w:name="z2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2"/>
    <w:bookmarkStart w:name="z2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18 810 мың теңге, оның ішінде:</w:t>
      </w:r>
    </w:p>
    <w:bookmarkEnd w:id="123"/>
    <w:bookmarkStart w:name="z2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24"/>
    <w:bookmarkStart w:name="z2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5"/>
    <w:bookmarkStart w:name="z2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18 810 мың теңге;</w:t>
      </w:r>
    </w:p>
    <w:bookmarkEnd w:id="126"/>
    <w:bookmarkStart w:name="z2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19 293 мың теңге;</w:t>
      </w:r>
    </w:p>
    <w:bookmarkEnd w:id="127"/>
    <w:bookmarkStart w:name="z2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8"/>
    <w:bookmarkStart w:name="z2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2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2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1"/>
    <w:bookmarkStart w:name="z2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2"/>
    <w:bookmarkStart w:name="z2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bookmarkEnd w:id="133"/>
    <w:bookmarkStart w:name="z2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2020-2022 жылдарға арналған Ойтоған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34"/>
    <w:bookmarkStart w:name="z2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21 063 мың теңге, оның ішінде:</w:t>
      </w:r>
    </w:p>
    <w:bookmarkEnd w:id="135"/>
    <w:bookmarkStart w:name="z2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621 мың теңге;</w:t>
      </w:r>
    </w:p>
    <w:bookmarkEnd w:id="136"/>
    <w:bookmarkStart w:name="z2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2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2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20 442 мың теңге, оның ішінде:</w:t>
      </w:r>
    </w:p>
    <w:bookmarkEnd w:id="139"/>
    <w:bookmarkStart w:name="z2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40"/>
    <w:bookmarkStart w:name="z2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1"/>
    <w:bookmarkStart w:name="z2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20 442 мың теңге;</w:t>
      </w:r>
    </w:p>
    <w:bookmarkEnd w:id="142"/>
    <w:bookmarkStart w:name="z2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21 063 мың теңге;</w:t>
      </w:r>
    </w:p>
    <w:bookmarkEnd w:id="143"/>
    <w:bookmarkStart w:name="z2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4"/>
    <w:bookmarkStart w:name="z2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5"/>
    <w:bookmarkStart w:name="z2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6"/>
    <w:bookmarkStart w:name="z2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7"/>
    <w:bookmarkStart w:name="z2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8"/>
    <w:bookmarkStart w:name="z2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bookmarkEnd w:id="149"/>
    <w:bookmarkStart w:name="z2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Суықсай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50"/>
    <w:bookmarkStart w:name="z2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100 962 мың теңге, оның ішінде: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72 514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52"/>
    <w:bookmarkStart w:name="z2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2020 жылдың 1 қаңтарынан бастап қолданысқа енгізіледі.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ауылдық округінің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бюджетінен субвенциялар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2-қосымша</w:t>
            </w:r>
          </w:p>
        </w:tc>
      </w:tr>
    </w:tbl>
    <w:bookmarkStart w:name="z29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3-қосымша</w:t>
            </w:r>
          </w:p>
        </w:tc>
      </w:tr>
    </w:tbl>
    <w:bookmarkStart w:name="z3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4-қосымша</w:t>
            </w:r>
          </w:p>
        </w:tc>
      </w:tr>
    </w:tbl>
    <w:bookmarkStart w:name="z31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Арасан ауылдық округінің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ff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5-қосымша</w:t>
            </w:r>
          </w:p>
        </w:tc>
      </w:tr>
    </w:tbl>
    <w:bookmarkStart w:name="z31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Арасан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6-қосымша</w:t>
            </w:r>
          </w:p>
        </w:tc>
      </w:tr>
    </w:tbl>
    <w:bookmarkStart w:name="z32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Арасан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7-қосымша</w:t>
            </w:r>
          </w:p>
        </w:tc>
      </w:tr>
    </w:tbl>
    <w:bookmarkStart w:name="z33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Б. Сырттанов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8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8-қосымша</w:t>
            </w:r>
          </w:p>
        </w:tc>
      </w:tr>
    </w:tbl>
    <w:bookmarkStart w:name="z33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Б. Сырттанов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9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9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9-қосымша</w:t>
            </w:r>
          </w:p>
        </w:tc>
      </w:tr>
    </w:tbl>
    <w:bookmarkStart w:name="z34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Б. Сырттанов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9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10-қосымша</w:t>
            </w:r>
          </w:p>
        </w:tc>
      </w:tr>
    </w:tbl>
    <w:bookmarkStart w:name="z35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Егінсу ауылдық округінің бюджеті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11-қосымша</w:t>
            </w:r>
          </w:p>
        </w:tc>
      </w:tr>
    </w:tbl>
    <w:bookmarkStart w:name="z35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Егінсу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12-қосымша</w:t>
            </w:r>
          </w:p>
        </w:tc>
      </w:tr>
    </w:tbl>
    <w:bookmarkStart w:name="z36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Егінсу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13-қосымша</w:t>
            </w:r>
          </w:p>
        </w:tc>
      </w:tr>
    </w:tbl>
    <w:bookmarkStart w:name="z37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Есеболатов ауылдық округінің бюджеті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14-қосымша</w:t>
            </w:r>
          </w:p>
        </w:tc>
      </w:tr>
    </w:tbl>
    <w:bookmarkStart w:name="z38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Есеболатов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4"/>
        <w:gridCol w:w="931"/>
        <w:gridCol w:w="1445"/>
        <w:gridCol w:w="4555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15-қосымша</w:t>
            </w:r>
          </w:p>
        </w:tc>
      </w:tr>
    </w:tbl>
    <w:bookmarkStart w:name="z38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Есеболатов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4"/>
        <w:gridCol w:w="931"/>
        <w:gridCol w:w="1445"/>
        <w:gridCol w:w="4555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16-қосымша</w:t>
            </w:r>
          </w:p>
        </w:tc>
      </w:tr>
    </w:tbl>
    <w:bookmarkStart w:name="z39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Жаңалық ауылдық округінің бюджеті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ff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17-қосымша</w:t>
            </w:r>
          </w:p>
        </w:tc>
      </w:tr>
    </w:tbl>
    <w:bookmarkStart w:name="z40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Жаңалық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18-қосымша</w:t>
            </w:r>
          </w:p>
        </w:tc>
      </w:tr>
    </w:tbl>
    <w:bookmarkStart w:name="z40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Жаңалық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19-қосымша</w:t>
            </w:r>
          </w:p>
        </w:tc>
      </w:tr>
    </w:tbl>
    <w:bookmarkStart w:name="z41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Жансүгіров ауылдық округінің бюджеті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20-қосымша</w:t>
            </w:r>
          </w:p>
        </w:tc>
      </w:tr>
    </w:tbl>
    <w:bookmarkStart w:name="z42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Жансүгіров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373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21-қосымша</w:t>
            </w:r>
          </w:p>
        </w:tc>
      </w:tr>
    </w:tbl>
    <w:bookmarkStart w:name="z42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Жансүгіров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373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22-қосымша</w:t>
            </w:r>
          </w:p>
        </w:tc>
      </w:tr>
    </w:tbl>
    <w:bookmarkStart w:name="z43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Қапал ауылдық округінің бюджеті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135 552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1 037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23-қосымша</w:t>
            </w:r>
          </w:p>
        </w:tc>
      </w:tr>
    </w:tbl>
    <w:bookmarkStart w:name="z44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Қапал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24-қосымша</w:t>
            </w:r>
          </w:p>
        </w:tc>
      </w:tr>
    </w:tbl>
    <w:bookmarkStart w:name="z45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Қапал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25-қосымша</w:t>
            </w:r>
          </w:p>
        </w:tc>
      </w:tr>
    </w:tbl>
    <w:bookmarkStart w:name="z45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Қаракөз ауылдық округінің бюджеті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ff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26-қосымша</w:t>
            </w:r>
          </w:p>
        </w:tc>
      </w:tr>
    </w:tbl>
    <w:bookmarkStart w:name="z46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Қаракөз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8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27-қосымша</w:t>
            </w:r>
          </w:p>
        </w:tc>
      </w:tr>
    </w:tbl>
    <w:bookmarkStart w:name="z471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Қаракөз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28-қосымша</w:t>
            </w:r>
          </w:p>
        </w:tc>
      </w:tr>
    </w:tbl>
    <w:bookmarkStart w:name="z47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Ақсу аудандық мәслихатының 24.04.2020 </w:t>
      </w:r>
      <w:r>
        <w:rPr>
          <w:rFonts w:ascii="Times New Roman"/>
          <w:b w:val="false"/>
          <w:i w:val="false"/>
          <w:color w:val="ff0000"/>
          <w:sz w:val="28"/>
        </w:rPr>
        <w:t>№ 59-265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29-қосымша</w:t>
            </w:r>
          </w:p>
        </w:tc>
      </w:tr>
    </w:tbl>
    <w:bookmarkStart w:name="z48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0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30-қосымша</w:t>
            </w:r>
          </w:p>
        </w:tc>
      </w:tr>
    </w:tbl>
    <w:bookmarkStart w:name="z492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31-қосымша</w:t>
            </w:r>
          </w:p>
        </w:tc>
      </w:tr>
    </w:tbl>
    <w:bookmarkStart w:name="z49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Қарашілік ауылдық округінің бюджеті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бюджетінен 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1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2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32-қосымша</w:t>
            </w:r>
          </w:p>
        </w:tc>
      </w:tr>
    </w:tbl>
    <w:bookmarkStart w:name="z506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Қарашілік ауылдық округінің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2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2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33-қосымша</w:t>
            </w:r>
          </w:p>
        </w:tc>
      </w:tr>
    </w:tbl>
    <w:bookmarkStart w:name="z51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Қарашілік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3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3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34-қосымша</w:t>
            </w:r>
          </w:p>
        </w:tc>
      </w:tr>
    </w:tbl>
    <w:bookmarkStart w:name="z52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Көшкентал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3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3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35-қосымша</w:t>
            </w:r>
          </w:p>
        </w:tc>
      </w:tr>
    </w:tbl>
    <w:bookmarkStart w:name="z52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Көшкентал ауылдық округінің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4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4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36-қосымша</w:t>
            </w:r>
          </w:p>
        </w:tc>
      </w:tr>
    </w:tbl>
    <w:bookmarkStart w:name="z53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Көшкентал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4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5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37-қосымша</w:t>
            </w:r>
          </w:p>
        </w:tc>
      </w:tr>
    </w:tbl>
    <w:bookmarkStart w:name="z541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Қызылағаш ауылдық округінің бюджеті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5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5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38-қосымша</w:t>
            </w:r>
          </w:p>
        </w:tc>
      </w:tr>
    </w:tbl>
    <w:bookmarkStart w:name="z548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Қызылағаш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6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6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39-қосымша</w:t>
            </w:r>
          </w:p>
        </w:tc>
      </w:tr>
    </w:tbl>
    <w:bookmarkStart w:name="z55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Қызылағаш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6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6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9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40-қосымша</w:t>
            </w:r>
          </w:p>
        </w:tc>
      </w:tr>
    </w:tbl>
    <w:bookmarkStart w:name="z56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Матай ауылдық округінің бюджеті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154 009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41-қосымша</w:t>
            </w:r>
          </w:p>
        </w:tc>
      </w:tr>
    </w:tbl>
    <w:bookmarkStart w:name="z56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Матай ауылдық округінің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373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740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7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7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42-қосымша</w:t>
            </w:r>
          </w:p>
        </w:tc>
      </w:tr>
    </w:tbl>
    <w:bookmarkStart w:name="z57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Матай ауылдық округінің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373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7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8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43-қосымша</w:t>
            </w:r>
          </w:p>
        </w:tc>
      </w:tr>
    </w:tbl>
    <w:bookmarkStart w:name="z58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Молалы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8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8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44-қосымша</w:t>
            </w:r>
          </w:p>
        </w:tc>
      </w:tr>
    </w:tbl>
    <w:bookmarkStart w:name="z590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Молалы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9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93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45-қосымша</w:t>
            </w:r>
          </w:p>
        </w:tc>
      </w:tr>
    </w:tbl>
    <w:bookmarkStart w:name="z59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Молалы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9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399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46-қосымша</w:t>
            </w:r>
          </w:p>
        </w:tc>
      </w:tr>
    </w:tbl>
    <w:bookmarkStart w:name="z60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Ойтоған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0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05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47-қосымша</w:t>
            </w:r>
          </w:p>
        </w:tc>
      </w:tr>
    </w:tbl>
    <w:bookmarkStart w:name="z61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Ойтоған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0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1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48-қосымша</w:t>
            </w:r>
          </w:p>
        </w:tc>
      </w:tr>
    </w:tbl>
    <w:bookmarkStart w:name="z61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Ойтоған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1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17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49-қосымша</w:t>
            </w:r>
          </w:p>
        </w:tc>
      </w:tr>
    </w:tbl>
    <w:bookmarkStart w:name="z625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Суықсай ауылдық округінің бюджеті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Ақсу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69-303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1590"/>
        <w:gridCol w:w="1024"/>
        <w:gridCol w:w="1590"/>
        <w:gridCol w:w="2921"/>
        <w:gridCol w:w="4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72 514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субвенциялар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50-қосымша</w:t>
            </w:r>
          </w:p>
        </w:tc>
      </w:tr>
    </w:tbl>
    <w:bookmarkStart w:name="z63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Суықсай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2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5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"9" қаңтардағы № 56-254 шешіміне 51-қосымша</w:t>
            </w:r>
          </w:p>
        </w:tc>
      </w:tr>
    </w:tbl>
    <w:bookmarkStart w:name="z63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Суықсай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897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7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2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9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43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1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