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a6f4" w14:textId="2f9a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2020 жылғы 9 қаңтардағы № 44-265 "Текелі қаласының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20 желтоқсандағы № 55-326 шешімі. Алматы облысы Әділет департаментінде 2020 жылы 23 желтоқсанда № 5831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2020-2022 жылдарға арналған бюджеті туралы" 2020 жылғы 9 қаңтардағы № 44-265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Рудничный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24 168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22 576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5 835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16 741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24 168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44-265 шешіміне 1-қосымша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Рудничный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571"/>
        <w:gridCol w:w="5493"/>
        <w:gridCol w:w="4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218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