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83f3" w14:textId="89a8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2019 жылғы 26 желтоқсандағы № 43-262 "Текелі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2020 жылғы 6 қарашадағы № 53-312 шешімі. Алматы облысы Әділет департаментінде 2020 жылы 16 қарашада № 5753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2020-2022 жылдарға арналған бюджеті туралы" 2019 жылғы 26 желтоқсандағы № 43-262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6 937 708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832 492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13 415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10 967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6 080 834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847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2 648 447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703 260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2 728 280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8 123 827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3 097 мың теңге, оның ішінде: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3 527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50 000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1 239 216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1 239 216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Нестеров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6 қарашасы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43-262 шешіміне 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6 937 708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6 080 834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8 123 827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1 834 895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660 476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460 164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619 364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1 264 298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542 643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534 326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2547"/>
        <w:gridCol w:w="1641"/>
        <w:gridCol w:w="3010"/>
        <w:gridCol w:w="3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0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операцияларбойынша сальдо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-1 239 216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1 239 216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1 246 910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