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f234" w14:textId="cfb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3 наурыздағы № 13-79 "Текелі қалалық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14 қыркүйектегі № 50-295 шешімі. Алматы облысы Әділет департаментінде 2020 жылы 16 қыркүйекте № 5658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қалалық мәслихаты аппаратының қызметтік куәлігін беру қағидаларын және оның сипаттамасын бекіту туралы" 2017 жылғы 3 наурыздағы № 13-79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28 сәуірінде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орындауын бақылау Текелі қалалық мәслихаты аппаратының басшысы Менисов Бакытжан Запировичке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