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947a4" w14:textId="a3947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Текелі қалалық мәслихатының 2019 жылғы 26 желтоқсандағы № 43-262 "Текелі қаласының 2020-2022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Текелі қалалық мәслихатының 2020 жылғы 8 сәуірдегі № 46-272 шешімі. Алматы облысы Әділет департаментінде 2020 жылы 13 сәуірде № 5463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104-бабының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Текелі қалалық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Текелі қалалық мәслихатының "Текелі қаласының 2020-2022 жылдарға арналған бюджеті туралы" 2019 жылғы 26 желтоқсандағы № 43-262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5383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2020 жылдың 10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қала бюджеті тиісінше осы шешімнің 1, 2, 3-қосымшаларына сәйкес, 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5 614 867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836 178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31 244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38 400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4 709 045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1 179 776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800 989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2 728 280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6 940 120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7 523 мың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7 953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430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50 000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(профицитi) (-) 1 382 776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1 382 776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"18 130" саны "43 513" санына ауыстырылсын.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Текелі қалалық мәслихатының "Бюджет және экономика мәселесі бойынша" тұрақты комиссиясына жүктелсін.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Текелі қалалық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Нусупов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Текелі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Калиновский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21"/>
        <w:gridCol w:w="4688"/>
      </w:tblGrid>
      <w:tr>
        <w:trPr>
          <w:trHeight w:val="30" w:hRule="atLeast"/>
        </w:trPr>
        <w:tc>
          <w:tcPr>
            <w:tcW w:w="79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8 сәуірдегі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46-272 шешіміне қосымша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"Текелі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26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43-262 шешіміне 1- 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4"/>
        <w:gridCol w:w="39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жылға арналған қала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  <w:bookmarkEnd w:id="23"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5 614 867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836 178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310 499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270 179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салық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367 400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367 400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106 487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91 122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46 392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4 709 045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4 709 045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4 709 045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2"/>
        <w:gridCol w:w="574"/>
        <w:gridCol w:w="1211"/>
        <w:gridCol w:w="1211"/>
        <w:gridCol w:w="5604"/>
        <w:gridCol w:w="28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6 940 120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196 023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148 718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121 638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112 523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Қорғаныс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мұқтаждар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2 391 383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326 997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326 997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149 109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177 888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1 829 519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1 829 519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1 750 330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79 189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234 867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234 867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мекемелеріне жұмыстағы жоғары көрсеткіштері үшін гранттарды табыс 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107 526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626 521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298 351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290 929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290 810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Жеңістің 75-жылдығына арналған мерекелік іс-шараларды өткізу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272 008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272 008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104 636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42 176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48 148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56 162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51 162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1 462 345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210 127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жобалау және (немесе) салу, реконструкциялау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206 127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264 809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176 378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176 378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88 431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987 409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987 409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65 115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125 099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724 169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73 026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125 294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47 178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47 178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47 178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32 614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1 370 125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1 342 838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1 342 838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1 294 949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644 359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634 963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591 450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ағымдағы жайластыру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569 844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3"/>
        <w:gridCol w:w="1593"/>
        <w:gridCol w:w="4960"/>
        <w:gridCol w:w="22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1"/>
        <w:gridCol w:w="2547"/>
        <w:gridCol w:w="1641"/>
        <w:gridCol w:w="3010"/>
        <w:gridCol w:w="34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3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0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  <w:bookmarkEnd w:id="24"/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7"/>
        <w:gridCol w:w="1563"/>
        <w:gridCol w:w="1007"/>
        <w:gridCol w:w="3433"/>
        <w:gridCol w:w="52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-1 382 776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1 382 776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1 379 470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1 379 470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1 379 470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7"/>
        <w:gridCol w:w="1049"/>
        <w:gridCol w:w="2211"/>
        <w:gridCol w:w="2211"/>
        <w:gridCol w:w="2990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"/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