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807f" w14:textId="2a48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ауылдық округінің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2020 жылғы 9 қаңтардағы № 44-265 шешімі. Алматы облысы Әділет департаментінде 2020 жылы 16 қаңтарда № 5400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жылдың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Рудничный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24 168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22 576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16 741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Текелі қалалық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55-326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44-265 шешіміне 1-қосымша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Рудничный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Текелі қалалық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55-326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571"/>
        <w:gridCol w:w="571"/>
        <w:gridCol w:w="5493"/>
        <w:gridCol w:w="4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218"/>
        <w:gridCol w:w="36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44-265 шешіміне 2-қосымша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Рудничный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836"/>
        <w:gridCol w:w="4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836"/>
        <w:gridCol w:w="4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  <w:bookmarkEnd w:id="13"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44-265 шешіміне 3-қосымша</w:t>
            </w:r>
          </w:p>
        </w:tc>
      </w:tr>
    </w:tbl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Рудничный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836"/>
        <w:gridCol w:w="4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9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836"/>
        <w:gridCol w:w="4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  <w:bookmarkEnd w:id="21"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