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075c" w14:textId="bea0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әкімінің 2018 жылғы 10 желтоқсандағы № 12-15 "Қапшағай қаласында дауыс беруді өткізу және дауыс санау үшін сайлау учаскелерін құру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2020 жылғы 24 желтоқсандағы № 12-20 шешімі. Алматы облысы Әділет департаментінде 2020 жылы 25 желтоқсанда № 5837 болып тіркелді. Күші жойылды - Алматы облысы Қонаев қаласы әкімінің 2024 жылғы 4 қаңтардағы № 12-21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Қонаев қаласы әкімінің 04.01.2024 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2006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2-тармағына сәйкес, Қапшағай қаласының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әкімінің "Қапшағай қаласында дауыс беруді өткізу және дауыс санау үшін сайлау учаскелерін құру туралы" 2018 жылғы 10 желтоқсандағы № 12-15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№4946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13 желтоқсанында Қазақстан Республикасы нормативтік құқықтық актілерінің эталондық бақылау банкінде жарияланған) шешіміне келесідей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Қапшағай қаласы, 3-шағын аудан, № 9, "Қапшағай қаласының білім бөлімі" мемлекеттік мекемесінің "Малыш балабақшасы" мемлекеттік коммуналдық қазыналық кәсіпорны." жолы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Қапшағай қаласы, 3-шағын аудан, № 9, "Малыш балабақшасы" Жеке кәсіпкер.";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5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Қапшағай қаласы, 2-шағын аудан: № 1, № 2, № 3, № 3а, № 4, № 5, № 6а, № 6б, № 37, № 38; Қойшыманов көшесі № 1-ден 37-ге дейін, Энергетическая көшесі № 1, № 2, № 3, № 5; Наурыз көшесі № 1-ден 7, № 9, № 13, № 14, № 15, № 18; Хмельницкий көшесі № 1 ден 19-ға дейін, № 27, № 28; Степная көшесі № 1, № 2, № 5, № 6, №8, № 10; тас өңдеу зауытының жатақханасы." жолы жаңа редакцияда баяндалсын: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Қапшағай қаласы, 2-шағын аудан: № 1, № 2, № 3, № 3а, № 4, № 5, № 6а, № 6б, № 37, № 38; Қойшыманов көшесі № 1-ден 37-ге дейін, Энергетическая көшесі № 1, № 2, № 3, № 5; Наурыз көшесі № 1-ден 7, № 9, № 13, № 14, № 15, № 18; Хмельницкий көшесі № 1 ден 19-ға дейін, № 27, № 28; Степная көшесі № 1, № 2, №4, № 5, № 6, №8, № 10; тас өңдеу зауытының жатақханасы.";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6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Қапшағай қаласы, "Ивушка" шағын ауданы, №5/1, "Бәйтерек" Қапшағай колледжі." жолы жаңа редакцияда баяндалсын: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"Орталығы: Қапшағай қаласы, Қойшыманов көшесі, № 10 А, "Қапшағай қаласының білім бөлімі" мемлекеттік мекемесінің "Нұр-Бөбек" балабақшасы" мемлекеттік коммуналдық қазыналық кәсіпорны.";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жолындағы "19-шағын аудан: № 1г, № 11;" деген сөздер "19-шағын аудан: №1 а, № 1г, № 11;" деген сөздермен ауыстырылсын;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Қапшағай қаласы, Сейфуллин көшесі, № 32, "Қазақ автодор" республикалық мемлекеттік кәсіпорнының Алматы облыстық филиалының № 15 жол пайдалану учаскесінің әкімшілік ғимараты." жолы жаңа редакцияда баяндалсын: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Қапшағай қаласы, Сейфуллин көшесі, № 28/1, "Қапшағай аймағының Газ жүйелері" жауапкершілігі шектеулі серіктестігі.";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947 сайлау учаскесі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5-шағын аудан, № 5а, қалалық балалар емханасы.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5-шағын аудан: № 2а, № 2б, № 2в, № 3, № 4, № 5, № 6, № 9, № 10-нан 13а-ға дейін." жаңа редакцияда баяндалсын: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947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Қапшағай қаласы, 5-шағын аудан, 1 ғимарат, 4 тұрғын емес жай, "Қапшағай қаласының білім бөлімі" мемлекеттік мекемесінің "Кешкі (ауысымдық) мектеп" мемлекеттік коммуналдық мекемесі.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5-шағын аудан: № 2а, № 2б, № 2в, № 3, № 3/1, № 4, № 5, № 6, № 9, № 10-нан 13а-ға дейін.";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Қапшағай қаласы, 4-шағын аудан: № 1-ден 4-ке дейін, № 6, № 18, № 19, № 26; 2-шағын аудан: № 9-дан 14-ке дейін, № 16, № 18." жолы жаңа редакцияда баяндалсын: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Қапшағай қаласы, 4-шағын аудан: № 1-ден 4-ке дейін, № 6, № 18, № 19, № 26; 2-шағын аудан: № 9-дан 14-ке дейін, № 16, № 18, № 47."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жолындағы "Әуезов көшесі №4." деген сөзден кейін "Жамбыл көшесі." деген сөзбен толықтырылсын.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Б. Ф. Дуйсенбаевқа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