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cb71" w14:textId="d9ac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2019 жылғы 26 желтоқсандағы № 63-227 "Қапшағай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2020 жылғы 6 қарашадағы № 79-277 шешімі. Алматы облысы Әділет департаментінде 2020 жылы 16 қарашада № 5755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2020-2022 жылдарға арналған бюджеті туралы" 2019 жылғы 26 желтоқсандағы № 63-227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11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қала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12 442 229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3 301 546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23 274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238 086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8 879 323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5 394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басқарудың жоғары тұрған органдарынан түсетiн трансферттер 8 873 929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4 615 235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1 729 000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2 529 694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15 103 792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22 892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28 334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5 442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2 684 455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2 684 455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"Әлеуметтік-экономикалық дамыту, бюджет, өндіріс, шағын және орта кәсіпкерлікті дамыту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6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79-277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63-227 шешіміне 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12 442 229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3 301 546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1 027 415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897 614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1 145 582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1 145 582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868 531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586 740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242 918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209 418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238 086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8 879 323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8 873 929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15 103 792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4 637 497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4 385 554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4 232 241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972 951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3 482 581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760 524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760 524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1 227 398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1 227 398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1 034 576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1 375 687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1 310 918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1 310 918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1 135 568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1 050 370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1 037 585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2292"/>
        <w:gridCol w:w="1477"/>
        <w:gridCol w:w="2709"/>
        <w:gridCol w:w="4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1453"/>
        <w:gridCol w:w="936"/>
        <w:gridCol w:w="4056"/>
        <w:gridCol w:w="49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-2 684 455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2 684 455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2 541 636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2 541 636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2 541 636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197 646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