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9f8" w14:textId="5a03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26 желтоқсандағы № 63-227 "Қапшағай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28 шілдедегі № 74-268 шешімі. Алматы облысы Әділет департаментінде 2020 жылы 7 тамызда № 5593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2020-2022 жылдарға арналған бюджеті туралы" 2019 жылғы 26 желтоқсандағы № 63-227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12 208 163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3 284 214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28 624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254 841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8 640 484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8 640 474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4 355 087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1 755 693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13 871 869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22 892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28 334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1 686 598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1 686 598 мың теңге.".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"80 305" саны "327 190" санына ауыстырылсын.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округтерде автомобиль жолдарының жұмыс істеуін қамтамасыз етуге" жолы алынсын.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шілдедегі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74-267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1-қосымша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12 208 163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3 284 214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13 871 869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-1 686 598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1 686 598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1 543 779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