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4f9" w14:textId="0d04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26 желтоқсандағы № 63-227 "Қапшағай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6 сәуірдегі № 68-252 шешімі. Алматы облысы Әділет департаментінде 2020 жылы 14 сәуірде № 5473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2020-2022 жылдарға арналған бюджеті туралы" 2019 жылғы 26 желтоқсандағы № 63-227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10 502 487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3 041 927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28 624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254 841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7 177 095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7 177 085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2 931 950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1 715 441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12 166 193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22 511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27 953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1 686 217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1 686 217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"31 432" саны "80 305" санына ауыстырылсын.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сәуірдегі № 68-252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63-227 шешіміне 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10 502 487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-1 686 217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