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3e87" w14:textId="a9e3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9 қаңтардағы № 64-230 шешімі. Алматы облысы Әділет департаментінде 2020 жылы 16 қаңтарда № 5401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Заречный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41 572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Қапшағай қалалық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Шеңгелді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44 998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Қапшағай қалалық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1-қосымша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Қапшағай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2-қосымша</w:t>
            </w:r>
          </w:p>
        </w:tc>
      </w:tr>
    </w:tbl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1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5999"/>
        <w:gridCol w:w="1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2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3-қосымша</w:t>
            </w:r>
          </w:p>
        </w:tc>
      </w:tr>
    </w:tbl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5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5999"/>
        <w:gridCol w:w="1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6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4-қосымша</w:t>
            </w:r>
          </w:p>
        </w:tc>
      </w:tr>
    </w:tbl>
    <w:bookmarkStart w:name="z8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Шенгелді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Қапшағай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705"/>
        <w:gridCol w:w="1098"/>
        <w:gridCol w:w="4760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5-қосымша</w:t>
            </w:r>
          </w:p>
        </w:tc>
      </w:tr>
    </w:tbl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Шенгелді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0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5999"/>
        <w:gridCol w:w="1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6-қосымша</w:t>
            </w:r>
          </w:p>
        </w:tc>
      </w:tr>
    </w:tbl>
    <w:bookmarkStart w:name="z10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Шенгелді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5999"/>
        <w:gridCol w:w="1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