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93b2" w14:textId="b319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2019 жылғы 25 желтоқсандағы № 353 "Талдықорған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8 желтоқсандағы № 459 шешімі. Алматы облысы Әділет департаментінде 2020 жылы 14 желтоқсанда № 5818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2020-2022 жылдарға арналған бюджеті туралы" 2019 жылғы 25 желтоқсандағы № 353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53 709 249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9 157 548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305 670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1 329 553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42 916 478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алынатын трансферттер 21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21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42 916 457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14 438 948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10 843 015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бюджеттен түсетiн субвенциялар 6 039 490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білім беру субвенциялары 7 960 844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әлеуметтік көмекке және әлеуметтік қамсыздандыруға берілетін субвенциялар 40 556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бюджеттен көлік және коммуникацияға берілетін субвенциялар 3 593 604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61 954 051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52 580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64 040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11 460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8 297 382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8 297 382 мың теңге.".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"312 277" саны "270 777" санына ауыстырылсын.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"Экономика, қаржы мәселелері және бюджет жөніндегі" Талдықорған қалалық мәслихатының тұрақты комиссиясына жүктелсін.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калалық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353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шешіміне 1-қосымша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53 709 249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61 954 051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19 628 922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1 694 386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7"/>
        <w:gridCol w:w="1477"/>
        <w:gridCol w:w="2709"/>
        <w:gridCol w:w="5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-8 297 382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9 968 636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2418"/>
        <w:gridCol w:w="4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