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52df" w14:textId="bb35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коммуналдық мемлекеттік кәсіпорындардың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2020 жылғы 30 қазандағы № 474 қаулысы. Алматы облысы Әділет департаментінде 2020 жылы 5 қарашада № 5730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мүлiк туралы" 2011 жылғы 1 наурыздағы Қазақстан Республикасы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коммуналдық мемлекеттік кәсіпорындардың таза кірісінің бір бөлігін аудару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Талдықорған қаласы әкімінің орынбасары С. А.Байназаровқа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қазандағы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474 қаулысына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коммуналдық мемлекеттік кәсіпорындардың таза кірісінің бір бөлігін аудару нормативі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4"/>
        <w:gridCol w:w="6766"/>
      </w:tblGrid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+ 3 000 000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50 000 001 теңгеден 250 000 000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теңге + 50 000 000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250 000 001 теңгеден 500 000 000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теңге + 250 000 000 теңге мөлшердегі таза кірістен асқан сомадан 25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500 000 001 теңгеден 1 000 000 000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теңге + 500 000 000 теңге мөлшердегі таза кірістен асқан сомадан 30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1 000 000 001 теңге және одан жоғары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теңге + 1 000 000 000 теңге мөлшердегі таза кірістен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