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a42" w14:textId="f2d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2019 жылғы 25 желтоқсандағы № 353 "Талдықорған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9 қыркүйектегі № 423 шешімі. Алматы облысы Әділет департаментінде 2020 жылы 11 қыркүйекте № 5642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2020-2022 жылдарға арналған бюджеті туралы" 2019 жылғы 25 желтоқсандағы № 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57 372 241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9 195 111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305 030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2 633 047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45 239 053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45 239 032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14 691 934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12 912 604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17 634 494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66 269 208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82 580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94 040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11 460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8 979 547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8 979 547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қыркүйектегі №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57 372 241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1 288 388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472 735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305 030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2 633 047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66 269 208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  <w:bookmarkEnd w:id="30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31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3970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-8 979 547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