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d634" w14:textId="81ad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2019 жылғы 25 желтоқсандағы № 353 "Талдықорған қаласының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2020 жылғы 29 шілдедегі № 411 шешімі. Алматы облысы Әділет департаментінде 2020 жылы 10 тамызда № 5602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"Талдықорған қаласының 2020-2022 жылдарға арналған бюджеті туралы" 2019 жылғы 25 желтоқсандағы № 353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5389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13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қала бюджеті тиісінше осы шешімнің 1, 2,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61 466 639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9 195 111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319 330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2 554 960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49 397 238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алынатын трансферттер 21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пайдаланылмаған (толық пайдаланылмаған) нысаналы трансферттерді қайтару 21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басқарудың жоғары тұрған органдарынан түсетін трансферттер 49 397 217 мың теңге, оның ішінде: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15 997 099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15 765 624 мың теңге;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17 634 494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69 219 261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82 580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94 040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11 460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7 835 202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7 835 202 мың теңге.".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"203 191" саны "312 277" санына ауыстырылсын.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"Экономика, қаржы мәселелері және бюджет жөніндегі" Талдықорған қалалық мәслихатының тұрақты комиссиясына жүктелсін.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29 шілдедегі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2019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"25" желтоқсандағы № 353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"Талдықорған 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2020-2022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4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51"/>
        <w:gridCol w:w="651"/>
        <w:gridCol w:w="6806"/>
        <w:gridCol w:w="35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61 466 639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9 195 111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Корпорациялық табыс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1 251 300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5 145 345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5 145 345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1 385 919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701 009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273 743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213 653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566 304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566 304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319 330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222 276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222 276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2 554 960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2 475 068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2 475 068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49 397 238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49 397 217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49 397 217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69 219 261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1 833 887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1 608 679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1 566 317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987 416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20 867 734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2 917 790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2 917 790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1 180 945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1 736 845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15 037 716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11 686 335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11 135 960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3 079 924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3 079 924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2 912 228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2 912 228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2 381 417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7 154 274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3 183 271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3 165 722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3 165 722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3 664 095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3 022 881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1 801 013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тұрған үй сертификаттарын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29 278 634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18 009 123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722 581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722 581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15 875 039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13 258 583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1 907 942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708 514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1 396 038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2 432 867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2 051 917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2 019 750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8 836 644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8 836 644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619 636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8 023 459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3 210 332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3 210 332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3 210 332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3 210 332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5 324 869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4 917 916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4 917 916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794 565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918 740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3 204 611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  <w:bookmarkEnd w:id="29"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  <w:bookmarkEnd w:id="30"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тұрған үй сертификаттарын беру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477"/>
        <w:gridCol w:w="1477"/>
        <w:gridCol w:w="2709"/>
        <w:gridCol w:w="5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5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002"/>
        <w:gridCol w:w="1002"/>
        <w:gridCol w:w="4029"/>
        <w:gridCol w:w="52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5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2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-7 835 202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7 835 202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9 506 456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9 506 456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9 506 456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848"/>
        <w:gridCol w:w="1787"/>
        <w:gridCol w:w="1788"/>
        <w:gridCol w:w="2418"/>
        <w:gridCol w:w="41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3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2 395 366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2 395 366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2 395 366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