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d64f" w14:textId="eb9d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2021-2023 жылдарға арналған облыстық бюджеті туралы</w:t>
      </w:r>
    </w:p>
    <w:p>
      <w:pPr>
        <w:spacing w:after="0"/>
        <w:ind w:left="0"/>
        <w:jc w:val="both"/>
      </w:pPr>
      <w:r>
        <w:rPr>
          <w:rFonts w:ascii="Times New Roman"/>
          <w:b w:val="false"/>
          <w:i w:val="false"/>
          <w:color w:val="000000"/>
          <w:sz w:val="28"/>
        </w:rPr>
        <w:t>Алматы облыстық мәслихатының 2020 жылғы 15 желтоқсандағы № 64-339 шешімі. Алматы облысы Әділет департаментінде 2020 жылы 29 желтоқсанда № 5841 болып тіркелді.</w:t>
      </w:r>
    </w:p>
    <w:p>
      <w:pPr>
        <w:spacing w:after="0"/>
        <w:ind w:left="0"/>
        <w:jc w:val="both"/>
      </w:pPr>
      <w:bookmarkStart w:name="z7" w:id="0"/>
      <w:r>
        <w:rPr>
          <w:rFonts w:ascii="Times New Roman"/>
          <w:b w:val="false"/>
          <w:i w:val="false"/>
          <w:color w:val="ff0000"/>
          <w:sz w:val="28"/>
        </w:rPr>
        <w:t>
      Ескерту. 01.01.2021 бастап қолданысқа енгiзiледi - осы шешімінің 24-тармағымен.</w:t>
      </w:r>
    </w:p>
    <w:bookmarkEnd w:id="0"/>
    <w:bookmarkStart w:name="z8" w:id="1"/>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"2021-2023 жылдарға арналған республикалық бюджет туралы" 2020 жылғы 2 желтоқсандағы Қазақстан Республикасының Заңына және "2021-2023 жылдарға арналған республикалық бюджет туралы" Қазақстан Республикасының Заңын іске асыру туралы" 2020 жылғы 10 желтоқсандағы </w:t>
      </w:r>
      <w:r>
        <w:rPr>
          <w:rFonts w:ascii="Times New Roman"/>
          <w:b w:val="false"/>
          <w:i w:val="false"/>
          <w:color w:val="000000"/>
          <w:sz w:val="28"/>
        </w:rPr>
        <w:t>№ 840</w:t>
      </w:r>
      <w:r>
        <w:rPr>
          <w:rFonts w:ascii="Times New Roman"/>
          <w:b w:val="false"/>
          <w:i w:val="false"/>
          <w:color w:val="000000"/>
          <w:sz w:val="28"/>
        </w:rPr>
        <w:t xml:space="preserve"> Қазақстан Республикасы Үкіметінің қаулысына сәйкес, Алматы облыстық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2021-2023 жылдарға арналған облыстық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2021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773 700 316 мың теңге, оның ішінде:</w:t>
      </w:r>
    </w:p>
    <w:bookmarkEnd w:id="3"/>
    <w:p>
      <w:pPr>
        <w:spacing w:after="0"/>
        <w:ind w:left="0"/>
        <w:jc w:val="both"/>
      </w:pPr>
      <w:r>
        <w:rPr>
          <w:rFonts w:ascii="Times New Roman"/>
          <w:b w:val="false"/>
          <w:i w:val="false"/>
          <w:color w:val="000000"/>
          <w:sz w:val="28"/>
        </w:rPr>
        <w:t>
      салықтық түсiмдер 113 677 849 мың теңге;</w:t>
      </w:r>
    </w:p>
    <w:p>
      <w:pPr>
        <w:spacing w:after="0"/>
        <w:ind w:left="0"/>
        <w:jc w:val="both"/>
      </w:pPr>
      <w:r>
        <w:rPr>
          <w:rFonts w:ascii="Times New Roman"/>
          <w:b w:val="false"/>
          <w:i w:val="false"/>
          <w:color w:val="000000"/>
          <w:sz w:val="28"/>
        </w:rPr>
        <w:t>
      салықтық емес түсiмдер 8 217 002 мың теңге;</w:t>
      </w:r>
    </w:p>
    <w:p>
      <w:pPr>
        <w:spacing w:after="0"/>
        <w:ind w:left="0"/>
        <w:jc w:val="both"/>
      </w:pPr>
      <w:r>
        <w:rPr>
          <w:rFonts w:ascii="Times New Roman"/>
          <w:b w:val="false"/>
          <w:i w:val="false"/>
          <w:color w:val="000000"/>
          <w:sz w:val="28"/>
        </w:rPr>
        <w:t>
      негiзгi капиталды сатудан түсетін түсiмдер 53 647 мың теңге;</w:t>
      </w:r>
    </w:p>
    <w:p>
      <w:pPr>
        <w:spacing w:after="0"/>
        <w:ind w:left="0"/>
        <w:jc w:val="both"/>
      </w:pPr>
      <w:r>
        <w:rPr>
          <w:rFonts w:ascii="Times New Roman"/>
          <w:b w:val="false"/>
          <w:i w:val="false"/>
          <w:color w:val="000000"/>
          <w:sz w:val="28"/>
        </w:rPr>
        <w:t>
      трансферттер түсімдері 651 751 818 мың теңге;</w:t>
      </w:r>
    </w:p>
    <w:p>
      <w:pPr>
        <w:spacing w:after="0"/>
        <w:ind w:left="0"/>
        <w:jc w:val="both"/>
      </w:pPr>
      <w:r>
        <w:rPr>
          <w:rFonts w:ascii="Times New Roman"/>
          <w:b w:val="false"/>
          <w:i w:val="false"/>
          <w:color w:val="000000"/>
          <w:sz w:val="28"/>
        </w:rPr>
        <w:t>
      2) шығындар 779 196 238 мың теңге;</w:t>
      </w:r>
    </w:p>
    <w:p>
      <w:pPr>
        <w:spacing w:after="0"/>
        <w:ind w:left="0"/>
        <w:jc w:val="both"/>
      </w:pPr>
      <w:r>
        <w:rPr>
          <w:rFonts w:ascii="Times New Roman"/>
          <w:b w:val="false"/>
          <w:i w:val="false"/>
          <w:color w:val="000000"/>
          <w:sz w:val="28"/>
        </w:rPr>
        <w:t>
      3) таза бюджеттік кредиттеу 11 529 824 мың теңге, оның ішінде:</w:t>
      </w:r>
    </w:p>
    <w:p>
      <w:pPr>
        <w:spacing w:after="0"/>
        <w:ind w:left="0"/>
        <w:jc w:val="both"/>
      </w:pPr>
      <w:r>
        <w:rPr>
          <w:rFonts w:ascii="Times New Roman"/>
          <w:b w:val="false"/>
          <w:i w:val="false"/>
          <w:color w:val="000000"/>
          <w:sz w:val="28"/>
        </w:rPr>
        <w:t>
      бюджеттік кредиттер 20 807 588 мың теңге;</w:t>
      </w:r>
    </w:p>
    <w:p>
      <w:pPr>
        <w:spacing w:after="0"/>
        <w:ind w:left="0"/>
        <w:jc w:val="both"/>
      </w:pPr>
      <w:r>
        <w:rPr>
          <w:rFonts w:ascii="Times New Roman"/>
          <w:b w:val="false"/>
          <w:i w:val="false"/>
          <w:color w:val="000000"/>
          <w:sz w:val="28"/>
        </w:rPr>
        <w:t>
      бюджеттік кредиттерді өтеу 9 277 764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5 157 639 мың теңге, оның ішінде:</w:t>
      </w:r>
    </w:p>
    <w:p>
      <w:pPr>
        <w:spacing w:after="0"/>
        <w:ind w:left="0"/>
        <w:jc w:val="both"/>
      </w:pPr>
      <w:r>
        <w:rPr>
          <w:rFonts w:ascii="Times New Roman"/>
          <w:b w:val="false"/>
          <w:i w:val="false"/>
          <w:color w:val="000000"/>
          <w:sz w:val="28"/>
        </w:rPr>
        <w:t>
      қаржылық активтерді сатып алу 5 157 639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22 183 385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22 183 385 мың теңге, оның ішінде:</w:t>
      </w:r>
    </w:p>
    <w:p>
      <w:pPr>
        <w:spacing w:after="0"/>
        <w:ind w:left="0"/>
        <w:jc w:val="both"/>
      </w:pPr>
      <w:r>
        <w:rPr>
          <w:rFonts w:ascii="Times New Roman"/>
          <w:b w:val="false"/>
          <w:i w:val="false"/>
          <w:color w:val="000000"/>
          <w:sz w:val="28"/>
        </w:rPr>
        <w:t>
      қарыздар түсімі 22 335 623 мың теңге;</w:t>
      </w:r>
    </w:p>
    <w:p>
      <w:pPr>
        <w:spacing w:after="0"/>
        <w:ind w:left="0"/>
        <w:jc w:val="both"/>
      </w:pPr>
      <w:r>
        <w:rPr>
          <w:rFonts w:ascii="Times New Roman"/>
          <w:b w:val="false"/>
          <w:i w:val="false"/>
          <w:color w:val="000000"/>
          <w:sz w:val="28"/>
        </w:rPr>
        <w:t>
      қарыздарды өтеу 9 251 713 мың теңге;</w:t>
      </w:r>
    </w:p>
    <w:p>
      <w:pPr>
        <w:spacing w:after="0"/>
        <w:ind w:left="0"/>
        <w:jc w:val="both"/>
      </w:pPr>
      <w:r>
        <w:rPr>
          <w:rFonts w:ascii="Times New Roman"/>
          <w:b w:val="false"/>
          <w:i w:val="false"/>
          <w:color w:val="000000"/>
          <w:sz w:val="28"/>
        </w:rPr>
        <w:t>
      бюджет қаражатының пайдаланылатын қалдықтары 9 099 475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облыстық мәслихатының 29.10.2021 </w:t>
      </w:r>
      <w:r>
        <w:rPr>
          <w:rFonts w:ascii="Times New Roman"/>
          <w:b w:val="false"/>
          <w:i w:val="false"/>
          <w:color w:val="000000"/>
          <w:sz w:val="28"/>
        </w:rPr>
        <w:t>№ 9-52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7" w:id="4"/>
    <w:p>
      <w:pPr>
        <w:spacing w:after="0"/>
        <w:ind w:left="0"/>
        <w:jc w:val="both"/>
      </w:pPr>
      <w:r>
        <w:rPr>
          <w:rFonts w:ascii="Times New Roman"/>
          <w:b w:val="false"/>
          <w:i w:val="false"/>
          <w:color w:val="000000"/>
          <w:sz w:val="28"/>
        </w:rPr>
        <w:t>
      2. Бірыңғай бюджеттік сыныптаудың кірістер сыныптамасының "Корпоративтік табыс салығы" коды бойынша түсімдер аудандар мен облыстық маңызы бар қалалар бойынша 100% мөлшерінде аудандық және облыстық маңызы бар қалалық бюджетке түсетіні белгіленсін.</w:t>
      </w:r>
    </w:p>
    <w:bookmarkEnd w:id="4"/>
    <w:bookmarkStart w:name="z28" w:id="5"/>
    <w:p>
      <w:pPr>
        <w:spacing w:after="0"/>
        <w:ind w:left="0"/>
        <w:jc w:val="both"/>
      </w:pPr>
      <w:r>
        <w:rPr>
          <w:rFonts w:ascii="Times New Roman"/>
          <w:b w:val="false"/>
          <w:i w:val="false"/>
          <w:color w:val="000000"/>
          <w:sz w:val="28"/>
        </w:rPr>
        <w:t>
      3. Бірыңғай бюджеттік сыныптаудың кірістер сыныптамасының "Төлем көзінен салық салынатын табыстардан ұсталатын жеке табыс салығы" коды бойынша түсімдер 100% мөлшерінде облыстық бюджетке түсетіні белгіленсін.</w:t>
      </w:r>
    </w:p>
    <w:bookmarkEnd w:id="5"/>
    <w:bookmarkStart w:name="z29" w:id="6"/>
    <w:p>
      <w:pPr>
        <w:spacing w:after="0"/>
        <w:ind w:left="0"/>
        <w:jc w:val="both"/>
      </w:pPr>
      <w:r>
        <w:rPr>
          <w:rFonts w:ascii="Times New Roman"/>
          <w:b w:val="false"/>
          <w:i w:val="false"/>
          <w:color w:val="000000"/>
          <w:sz w:val="28"/>
        </w:rPr>
        <w:t>
      4. Бірыңғай бюджеттік сыныптаудың кірістер сыныптамасының "Әлеуметтік салық" коды бойынша түсімдер 100% мөлшерінде облыстық бюджетке түсетіні белгіленсін.</w:t>
      </w:r>
    </w:p>
    <w:bookmarkEnd w:id="6"/>
    <w:bookmarkStart w:name="z30" w:id="7"/>
    <w:p>
      <w:pPr>
        <w:spacing w:after="0"/>
        <w:ind w:left="0"/>
        <w:jc w:val="both"/>
      </w:pPr>
      <w:r>
        <w:rPr>
          <w:rFonts w:ascii="Times New Roman"/>
          <w:b w:val="false"/>
          <w:i w:val="false"/>
          <w:color w:val="000000"/>
          <w:sz w:val="28"/>
        </w:rPr>
        <w:t>
      5. Бірыңғай бюджеттік сыныптаудың кірістер сыныптамасының "Жер үсті көздерінің су ресурстарын пайдалануға төленетін ақы", "Орман пайдалануға төленетін ақы" және "Қоршаған ортаға эмиссия үшін төленетін ақы" кодтары бойынша түсімдер 100% мөлшерінде облыстық бюджетке түсетіні белгіленсін.</w:t>
      </w:r>
    </w:p>
    <w:bookmarkEnd w:id="7"/>
    <w:p>
      <w:pPr>
        <w:spacing w:after="0"/>
        <w:ind w:left="0"/>
        <w:jc w:val="both"/>
      </w:pPr>
      <w:r>
        <w:rPr>
          <w:rFonts w:ascii="Times New Roman"/>
          <w:b w:val="false"/>
          <w:i w:val="false"/>
          <w:color w:val="000000"/>
          <w:sz w:val="28"/>
        </w:rPr>
        <w:t>
      5-1. Бірыңғай бюджеттік сыныптаудың кірістер сыныптамасының "Өңірдің әлеуметтік-экономикалық дамуы мен оның инфрақұрылымын дамытуға жер қойнауын пайдаланушылардың аударымдары" коды бойынша түсімдер 100% мөлшерінде облыстық бюджетке түсетіні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Алматы облыстық мәслихатының 28.07.2021 </w:t>
      </w:r>
      <w:r>
        <w:rPr>
          <w:rFonts w:ascii="Times New Roman"/>
          <w:b w:val="false"/>
          <w:i w:val="false"/>
          <w:color w:val="000000"/>
          <w:sz w:val="28"/>
        </w:rPr>
        <w:t>№ 7-45</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1" w:id="8"/>
    <w:p>
      <w:pPr>
        <w:spacing w:after="0"/>
        <w:ind w:left="0"/>
        <w:jc w:val="both"/>
      </w:pPr>
      <w:r>
        <w:rPr>
          <w:rFonts w:ascii="Times New Roman"/>
          <w:b w:val="false"/>
          <w:i w:val="false"/>
          <w:color w:val="000000"/>
          <w:sz w:val="28"/>
        </w:rPr>
        <w:t>
      6. 2021 жылға арналған облыстық бюджетте аудандық бюджеттерден облыстық бюджетке бюджеттік алып қоюлар көлемі 140 018 759 мың теңге сомасында көзделсін, оның ішінде:</w:t>
      </w:r>
    </w:p>
    <w:bookmarkEnd w:id="8"/>
    <w:bookmarkStart w:name="z32" w:id="9"/>
    <w:p>
      <w:pPr>
        <w:spacing w:after="0"/>
        <w:ind w:left="0"/>
        <w:jc w:val="both"/>
      </w:pPr>
      <w:r>
        <w:rPr>
          <w:rFonts w:ascii="Times New Roman"/>
          <w:b w:val="false"/>
          <w:i w:val="false"/>
          <w:color w:val="000000"/>
          <w:sz w:val="28"/>
        </w:rPr>
        <w:t>
      Іле ауданынан – 138 418 759 мың теңге;</w:t>
      </w:r>
    </w:p>
    <w:bookmarkEnd w:id="9"/>
    <w:bookmarkStart w:name="z33" w:id="10"/>
    <w:p>
      <w:pPr>
        <w:spacing w:after="0"/>
        <w:ind w:left="0"/>
        <w:jc w:val="both"/>
      </w:pPr>
      <w:r>
        <w:rPr>
          <w:rFonts w:ascii="Times New Roman"/>
          <w:b w:val="false"/>
          <w:i w:val="false"/>
          <w:color w:val="000000"/>
          <w:sz w:val="28"/>
        </w:rPr>
        <w:t>
      Қарасай ауданынан – 1 600 000 мың теңге.</w:t>
      </w:r>
    </w:p>
    <w:bookmarkEnd w:id="10"/>
    <w:bookmarkStart w:name="z34" w:id="11"/>
    <w:p>
      <w:pPr>
        <w:spacing w:after="0"/>
        <w:ind w:left="0"/>
        <w:jc w:val="both"/>
      </w:pPr>
      <w:r>
        <w:rPr>
          <w:rFonts w:ascii="Times New Roman"/>
          <w:b w:val="false"/>
          <w:i w:val="false"/>
          <w:color w:val="000000"/>
          <w:sz w:val="28"/>
        </w:rPr>
        <w:t>
      7. 2021 жылға арналған облыстық бюджетте облыстық бюджеттен аудандық (облыстық маңызы бар қалалар) бюджеттерге берілетін бюджеттік субвенциялардың көлемдері 97 944 109 мың теңге сомасында көзделсін, оның ішінде:</w:t>
      </w:r>
    </w:p>
    <w:bookmarkEnd w:id="11"/>
    <w:bookmarkStart w:name="z35" w:id="12"/>
    <w:p>
      <w:pPr>
        <w:spacing w:after="0"/>
        <w:ind w:left="0"/>
        <w:jc w:val="both"/>
      </w:pPr>
      <w:r>
        <w:rPr>
          <w:rFonts w:ascii="Times New Roman"/>
          <w:b w:val="false"/>
          <w:i w:val="false"/>
          <w:color w:val="000000"/>
          <w:sz w:val="28"/>
        </w:rPr>
        <w:t>
      Ақсу ауданына – 5 451 563 мың теңге;</w:t>
      </w:r>
    </w:p>
    <w:bookmarkEnd w:id="12"/>
    <w:bookmarkStart w:name="z36" w:id="13"/>
    <w:p>
      <w:pPr>
        <w:spacing w:after="0"/>
        <w:ind w:left="0"/>
        <w:jc w:val="both"/>
      </w:pPr>
      <w:r>
        <w:rPr>
          <w:rFonts w:ascii="Times New Roman"/>
          <w:b w:val="false"/>
          <w:i w:val="false"/>
          <w:color w:val="000000"/>
          <w:sz w:val="28"/>
        </w:rPr>
        <w:t>
      Алакөл ауданына – 5 679 695 мың теңге;</w:t>
      </w:r>
    </w:p>
    <w:bookmarkEnd w:id="13"/>
    <w:bookmarkStart w:name="z37" w:id="14"/>
    <w:p>
      <w:pPr>
        <w:spacing w:after="0"/>
        <w:ind w:left="0"/>
        <w:jc w:val="both"/>
      </w:pPr>
      <w:r>
        <w:rPr>
          <w:rFonts w:ascii="Times New Roman"/>
          <w:b w:val="false"/>
          <w:i w:val="false"/>
          <w:color w:val="000000"/>
          <w:sz w:val="28"/>
        </w:rPr>
        <w:t>
      Балқаш ауданына – 4 825 603 мың теңге;</w:t>
      </w:r>
    </w:p>
    <w:bookmarkEnd w:id="14"/>
    <w:bookmarkStart w:name="z38" w:id="15"/>
    <w:p>
      <w:pPr>
        <w:spacing w:after="0"/>
        <w:ind w:left="0"/>
        <w:jc w:val="both"/>
      </w:pPr>
      <w:r>
        <w:rPr>
          <w:rFonts w:ascii="Times New Roman"/>
          <w:b w:val="false"/>
          <w:i w:val="false"/>
          <w:color w:val="000000"/>
          <w:sz w:val="28"/>
        </w:rPr>
        <w:t>
      Еңбекшіқазақ ауданына – 10 029 731 мың теңге;</w:t>
      </w:r>
    </w:p>
    <w:bookmarkEnd w:id="15"/>
    <w:bookmarkStart w:name="z39" w:id="16"/>
    <w:p>
      <w:pPr>
        <w:spacing w:after="0"/>
        <w:ind w:left="0"/>
        <w:jc w:val="both"/>
      </w:pPr>
      <w:r>
        <w:rPr>
          <w:rFonts w:ascii="Times New Roman"/>
          <w:b w:val="false"/>
          <w:i w:val="false"/>
          <w:color w:val="000000"/>
          <w:sz w:val="28"/>
        </w:rPr>
        <w:t>
      Ескелді ауданына – 4 756 066 мың теңге;</w:t>
      </w:r>
    </w:p>
    <w:bookmarkEnd w:id="16"/>
    <w:bookmarkStart w:name="z40" w:id="17"/>
    <w:p>
      <w:pPr>
        <w:spacing w:after="0"/>
        <w:ind w:left="0"/>
        <w:jc w:val="both"/>
      </w:pPr>
      <w:r>
        <w:rPr>
          <w:rFonts w:ascii="Times New Roman"/>
          <w:b w:val="false"/>
          <w:i w:val="false"/>
          <w:color w:val="000000"/>
          <w:sz w:val="28"/>
        </w:rPr>
        <w:t>
      Жамбыл ауданына – 6 845 277 мың теңге;</w:t>
      </w:r>
    </w:p>
    <w:bookmarkEnd w:id="17"/>
    <w:bookmarkStart w:name="z41" w:id="18"/>
    <w:p>
      <w:pPr>
        <w:spacing w:after="0"/>
        <w:ind w:left="0"/>
        <w:jc w:val="both"/>
      </w:pPr>
      <w:r>
        <w:rPr>
          <w:rFonts w:ascii="Times New Roman"/>
          <w:b w:val="false"/>
          <w:i w:val="false"/>
          <w:color w:val="000000"/>
          <w:sz w:val="28"/>
        </w:rPr>
        <w:t>
      Қаратал ауданына – 3 745 603 мың теңге;</w:t>
      </w:r>
    </w:p>
    <w:bookmarkEnd w:id="18"/>
    <w:bookmarkStart w:name="z42" w:id="19"/>
    <w:p>
      <w:pPr>
        <w:spacing w:after="0"/>
        <w:ind w:left="0"/>
        <w:jc w:val="both"/>
      </w:pPr>
      <w:r>
        <w:rPr>
          <w:rFonts w:ascii="Times New Roman"/>
          <w:b w:val="false"/>
          <w:i w:val="false"/>
          <w:color w:val="000000"/>
          <w:sz w:val="28"/>
        </w:rPr>
        <w:t>
      Кеген ауданына – 4 174 220 мың теңге;</w:t>
      </w:r>
    </w:p>
    <w:bookmarkEnd w:id="19"/>
    <w:bookmarkStart w:name="z43" w:id="20"/>
    <w:p>
      <w:pPr>
        <w:spacing w:after="0"/>
        <w:ind w:left="0"/>
        <w:jc w:val="both"/>
      </w:pPr>
      <w:r>
        <w:rPr>
          <w:rFonts w:ascii="Times New Roman"/>
          <w:b w:val="false"/>
          <w:i w:val="false"/>
          <w:color w:val="000000"/>
          <w:sz w:val="28"/>
        </w:rPr>
        <w:t>
      Кербұлақ ауданына – 6 850 055 мың теңге;</w:t>
      </w:r>
    </w:p>
    <w:bookmarkEnd w:id="20"/>
    <w:bookmarkStart w:name="z44" w:id="21"/>
    <w:p>
      <w:pPr>
        <w:spacing w:after="0"/>
        <w:ind w:left="0"/>
        <w:jc w:val="both"/>
      </w:pPr>
      <w:r>
        <w:rPr>
          <w:rFonts w:ascii="Times New Roman"/>
          <w:b w:val="false"/>
          <w:i w:val="false"/>
          <w:color w:val="000000"/>
          <w:sz w:val="28"/>
        </w:rPr>
        <w:t>
      Көксу ауданына – 4 822 891 мың теңге;</w:t>
      </w:r>
    </w:p>
    <w:bookmarkEnd w:id="21"/>
    <w:bookmarkStart w:name="z45" w:id="22"/>
    <w:p>
      <w:pPr>
        <w:spacing w:after="0"/>
        <w:ind w:left="0"/>
        <w:jc w:val="both"/>
      </w:pPr>
      <w:r>
        <w:rPr>
          <w:rFonts w:ascii="Times New Roman"/>
          <w:b w:val="false"/>
          <w:i w:val="false"/>
          <w:color w:val="000000"/>
          <w:sz w:val="28"/>
        </w:rPr>
        <w:t>
      Панфилов ауданына – 5 826 461 мың теңге;</w:t>
      </w:r>
    </w:p>
    <w:bookmarkEnd w:id="22"/>
    <w:bookmarkStart w:name="z46" w:id="23"/>
    <w:p>
      <w:pPr>
        <w:spacing w:after="0"/>
        <w:ind w:left="0"/>
        <w:jc w:val="both"/>
      </w:pPr>
      <w:r>
        <w:rPr>
          <w:rFonts w:ascii="Times New Roman"/>
          <w:b w:val="false"/>
          <w:i w:val="false"/>
          <w:color w:val="000000"/>
          <w:sz w:val="28"/>
        </w:rPr>
        <w:t>
      Райымбек ауданына – 4 246 085 мың теңге;</w:t>
      </w:r>
    </w:p>
    <w:bookmarkEnd w:id="23"/>
    <w:bookmarkStart w:name="z47" w:id="24"/>
    <w:p>
      <w:pPr>
        <w:spacing w:after="0"/>
        <w:ind w:left="0"/>
        <w:jc w:val="both"/>
      </w:pPr>
      <w:r>
        <w:rPr>
          <w:rFonts w:ascii="Times New Roman"/>
          <w:b w:val="false"/>
          <w:i w:val="false"/>
          <w:color w:val="000000"/>
          <w:sz w:val="28"/>
        </w:rPr>
        <w:t>
      Сарқан ауданына – 4 906 720 мың теңге;</w:t>
      </w:r>
    </w:p>
    <w:bookmarkEnd w:id="24"/>
    <w:bookmarkStart w:name="z48" w:id="25"/>
    <w:p>
      <w:pPr>
        <w:spacing w:after="0"/>
        <w:ind w:left="0"/>
        <w:jc w:val="both"/>
      </w:pPr>
      <w:r>
        <w:rPr>
          <w:rFonts w:ascii="Times New Roman"/>
          <w:b w:val="false"/>
          <w:i w:val="false"/>
          <w:color w:val="000000"/>
          <w:sz w:val="28"/>
        </w:rPr>
        <w:t>
      Талғар ауданына – 5 003 520 мың теңге;</w:t>
      </w:r>
    </w:p>
    <w:bookmarkEnd w:id="25"/>
    <w:bookmarkStart w:name="z49" w:id="26"/>
    <w:p>
      <w:pPr>
        <w:spacing w:after="0"/>
        <w:ind w:left="0"/>
        <w:jc w:val="both"/>
      </w:pPr>
      <w:r>
        <w:rPr>
          <w:rFonts w:ascii="Times New Roman"/>
          <w:b w:val="false"/>
          <w:i w:val="false"/>
          <w:color w:val="000000"/>
          <w:sz w:val="28"/>
        </w:rPr>
        <w:t>
      Ұйғыр ауданына – 4 743 278 мың теңге;</w:t>
      </w:r>
    </w:p>
    <w:bookmarkEnd w:id="26"/>
    <w:bookmarkStart w:name="z50" w:id="27"/>
    <w:p>
      <w:pPr>
        <w:spacing w:after="0"/>
        <w:ind w:left="0"/>
        <w:jc w:val="both"/>
      </w:pPr>
      <w:r>
        <w:rPr>
          <w:rFonts w:ascii="Times New Roman"/>
          <w:b w:val="false"/>
          <w:i w:val="false"/>
          <w:color w:val="000000"/>
          <w:sz w:val="28"/>
        </w:rPr>
        <w:t>
      Қапшағай қаласына – 2 285 996 мың теңге;</w:t>
      </w:r>
    </w:p>
    <w:bookmarkEnd w:id="27"/>
    <w:bookmarkStart w:name="z51" w:id="28"/>
    <w:p>
      <w:pPr>
        <w:spacing w:after="0"/>
        <w:ind w:left="0"/>
        <w:jc w:val="both"/>
      </w:pPr>
      <w:r>
        <w:rPr>
          <w:rFonts w:ascii="Times New Roman"/>
          <w:b w:val="false"/>
          <w:i w:val="false"/>
          <w:color w:val="000000"/>
          <w:sz w:val="28"/>
        </w:rPr>
        <w:t>
      Талдықорған қаласына – 11 794 886 мың теңге;</w:t>
      </w:r>
    </w:p>
    <w:bookmarkEnd w:id="28"/>
    <w:bookmarkStart w:name="z52" w:id="29"/>
    <w:p>
      <w:pPr>
        <w:spacing w:after="0"/>
        <w:ind w:left="0"/>
        <w:jc w:val="both"/>
      </w:pPr>
      <w:r>
        <w:rPr>
          <w:rFonts w:ascii="Times New Roman"/>
          <w:b w:val="false"/>
          <w:i w:val="false"/>
          <w:color w:val="000000"/>
          <w:sz w:val="28"/>
        </w:rPr>
        <w:t>
      Текелі қаласына – 1 956 459 мың теңге.</w:t>
      </w:r>
    </w:p>
    <w:bookmarkEnd w:id="29"/>
    <w:bookmarkStart w:name="z53" w:id="30"/>
    <w:p>
      <w:pPr>
        <w:spacing w:after="0"/>
        <w:ind w:left="0"/>
        <w:jc w:val="both"/>
      </w:pPr>
      <w:r>
        <w:rPr>
          <w:rFonts w:ascii="Times New Roman"/>
          <w:b w:val="false"/>
          <w:i w:val="false"/>
          <w:color w:val="000000"/>
          <w:sz w:val="28"/>
        </w:rPr>
        <w:t>
      Көрсетілген бюджеттік субвенцияларды аудандық (облыстық маңызы бар қалалар) бюджеттерге бағыттар бойынша бөлу Алматы облысы әкімдігінің қаулысы негізінде айқындалады.</w:t>
      </w:r>
    </w:p>
    <w:bookmarkEnd w:id="30"/>
    <w:bookmarkStart w:name="z54" w:id="31"/>
    <w:p>
      <w:pPr>
        <w:spacing w:after="0"/>
        <w:ind w:left="0"/>
        <w:jc w:val="both"/>
      </w:pPr>
      <w:r>
        <w:rPr>
          <w:rFonts w:ascii="Times New Roman"/>
          <w:b w:val="false"/>
          <w:i w:val="false"/>
          <w:color w:val="000000"/>
          <w:sz w:val="28"/>
        </w:rPr>
        <w:t>
      8. 2021 жылға арналған облыстық бюджетте республикалық бюджеттен 156 061 477 мың теңге сомасында ағымдағы нысаналы трансферттер түсімдері көзделгені ескерілсін, оның ішінде:</w:t>
      </w:r>
    </w:p>
    <w:bookmarkEnd w:id="31"/>
    <w:p>
      <w:pPr>
        <w:spacing w:after="0"/>
        <w:ind w:left="0"/>
        <w:jc w:val="both"/>
      </w:pPr>
      <w:r>
        <w:rPr>
          <w:rFonts w:ascii="Times New Roman"/>
          <w:b w:val="false"/>
          <w:i w:val="false"/>
          <w:color w:val="000000"/>
          <w:sz w:val="28"/>
        </w:rPr>
        <w:t>
      білім беруге 82 510 683 мың теңге;</w:t>
      </w:r>
    </w:p>
    <w:p>
      <w:pPr>
        <w:spacing w:after="0"/>
        <w:ind w:left="0"/>
        <w:jc w:val="both"/>
      </w:pPr>
      <w:r>
        <w:rPr>
          <w:rFonts w:ascii="Times New Roman"/>
          <w:b w:val="false"/>
          <w:i w:val="false"/>
          <w:color w:val="000000"/>
          <w:sz w:val="28"/>
        </w:rPr>
        <w:t>
      денсаулық сақтауға 6 636 388 мың теңге;</w:t>
      </w:r>
    </w:p>
    <w:p>
      <w:pPr>
        <w:spacing w:after="0"/>
        <w:ind w:left="0"/>
        <w:jc w:val="both"/>
      </w:pPr>
      <w:r>
        <w:rPr>
          <w:rFonts w:ascii="Times New Roman"/>
          <w:b w:val="false"/>
          <w:i w:val="false"/>
          <w:color w:val="000000"/>
          <w:sz w:val="28"/>
        </w:rPr>
        <w:t>
      әлеуметтік көмекке 23 892 055 мың теңге;</w:t>
      </w:r>
    </w:p>
    <w:p>
      <w:pPr>
        <w:spacing w:after="0"/>
        <w:ind w:left="0"/>
        <w:jc w:val="both"/>
      </w:pPr>
      <w:r>
        <w:rPr>
          <w:rFonts w:ascii="Times New Roman"/>
          <w:b w:val="false"/>
          <w:i w:val="false"/>
          <w:color w:val="000000"/>
          <w:sz w:val="28"/>
        </w:rPr>
        <w:t>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 883 508 мың теңге;</w:t>
      </w:r>
    </w:p>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еңбекақысын ұлғайту 1 208 193 мың теңге;</w:t>
      </w:r>
    </w:p>
    <w:p>
      <w:pPr>
        <w:spacing w:after="0"/>
        <w:ind w:left="0"/>
        <w:jc w:val="both"/>
      </w:pPr>
      <w:r>
        <w:rPr>
          <w:rFonts w:ascii="Times New Roman"/>
          <w:b w:val="false"/>
          <w:i w:val="false"/>
          <w:color w:val="000000"/>
          <w:sz w:val="28"/>
        </w:rPr>
        <w:t>
      дене шынықтыру және спорт саласындағы мемлекеттік ұйымдардың медицина қызметкерлерінің еңбегіне ақы төлеуді ұлғайтуға 89 437 мың теңге;</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әкімдерін сайлауды қамтамасыз ету және өткізуге 449 640 мың теңге;</w:t>
      </w:r>
    </w:p>
    <w:p>
      <w:pPr>
        <w:spacing w:after="0"/>
        <w:ind w:left="0"/>
        <w:jc w:val="both"/>
      </w:pPr>
      <w:r>
        <w:rPr>
          <w:rFonts w:ascii="Times New Roman"/>
          <w:b w:val="false"/>
          <w:i w:val="false"/>
          <w:color w:val="000000"/>
          <w:sz w:val="28"/>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олардың тұрғын үй төлемдеріне төлеуге 408 444 мың теңге;</w:t>
      </w:r>
    </w:p>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511 336 мың теңге;</w:t>
      </w:r>
    </w:p>
    <w:p>
      <w:pPr>
        <w:spacing w:after="0"/>
        <w:ind w:left="0"/>
        <w:jc w:val="both"/>
      </w:pPr>
      <w:r>
        <w:rPr>
          <w:rFonts w:ascii="Times New Roman"/>
          <w:b w:val="false"/>
          <w:i w:val="false"/>
          <w:color w:val="000000"/>
          <w:sz w:val="28"/>
        </w:rPr>
        <w:t>
      ішкі істер органдарының азаматтық қызметшілері қатарынан медицина қызметкерлерінің жалақысын көтеру 13 437 мың теңге;</w:t>
      </w:r>
    </w:p>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12 004 360 мың теңге;</w:t>
      </w:r>
    </w:p>
    <w:p>
      <w:pPr>
        <w:spacing w:after="0"/>
        <w:ind w:left="0"/>
        <w:jc w:val="both"/>
      </w:pP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2 584 мың теңге;</w:t>
      </w:r>
    </w:p>
    <w:p>
      <w:pPr>
        <w:spacing w:after="0"/>
        <w:ind w:left="0"/>
        <w:jc w:val="both"/>
      </w:pPr>
      <w:r>
        <w:rPr>
          <w:rFonts w:ascii="Times New Roman"/>
          <w:b w:val="false"/>
          <w:i w:val="false"/>
          <w:color w:val="000000"/>
          <w:sz w:val="28"/>
        </w:rPr>
        <w:t>
      тыңайтқыштар (органикалықтарды қоспағанда) құнын субсидиялауға 62 041 мың теңге;</w:t>
      </w:r>
    </w:p>
    <w:p>
      <w:pPr>
        <w:spacing w:after="0"/>
        <w:ind w:left="0"/>
        <w:jc w:val="both"/>
      </w:pPr>
      <w:r>
        <w:rPr>
          <w:rFonts w:ascii="Times New Roman"/>
          <w:b w:val="false"/>
          <w:i w:val="false"/>
          <w:color w:val="000000"/>
          <w:sz w:val="28"/>
        </w:rPr>
        <w:t>
      жер учаскелерін мемлекет мұқтажы үшін алып қоюға 476 869 мың теңге;</w:t>
      </w:r>
    </w:p>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4 624 787 мың теңге;</w:t>
      </w:r>
    </w:p>
    <w:p>
      <w:pPr>
        <w:spacing w:after="0"/>
        <w:ind w:left="0"/>
        <w:jc w:val="both"/>
      </w:pPr>
      <w:r>
        <w:rPr>
          <w:rFonts w:ascii="Times New Roman"/>
          <w:b w:val="false"/>
          <w:i w:val="false"/>
          <w:color w:val="000000"/>
          <w:sz w:val="28"/>
        </w:rPr>
        <w:t>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 27 392 мың теңге;</w:t>
      </w:r>
    </w:p>
    <w:p>
      <w:pPr>
        <w:spacing w:after="0"/>
        <w:ind w:left="0"/>
        <w:jc w:val="both"/>
      </w:pPr>
      <w:r>
        <w:rPr>
          <w:rFonts w:ascii="Times New Roman"/>
          <w:b w:val="false"/>
          <w:i w:val="false"/>
          <w:color w:val="000000"/>
          <w:sz w:val="28"/>
        </w:rPr>
        <w:t>
      көлiк инфрақұрылымының басым жобаларын қаржыландыруға 3 894 636 мың теңге;</w:t>
      </w:r>
    </w:p>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150 000 мың теңге;</w:t>
      </w:r>
    </w:p>
    <w:p>
      <w:pPr>
        <w:spacing w:after="0"/>
        <w:ind w:left="0"/>
        <w:jc w:val="both"/>
      </w:pPr>
      <w:r>
        <w:rPr>
          <w:rFonts w:ascii="Times New Roman"/>
          <w:b w:val="false"/>
          <w:i w:val="false"/>
          <w:color w:val="000000"/>
          <w:sz w:val="28"/>
        </w:rPr>
        <w:t>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12 526 530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 5 689 157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Алматы облыстық мәслихатының 29.10.2021 </w:t>
      </w:r>
      <w:r>
        <w:rPr>
          <w:rFonts w:ascii="Times New Roman"/>
          <w:b w:val="false"/>
          <w:i w:val="false"/>
          <w:color w:val="000000"/>
          <w:sz w:val="28"/>
        </w:rPr>
        <w:t>№ 9-52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70" w:id="32"/>
    <w:p>
      <w:pPr>
        <w:spacing w:after="0"/>
        <w:ind w:left="0"/>
        <w:jc w:val="both"/>
      </w:pPr>
      <w:r>
        <w:rPr>
          <w:rFonts w:ascii="Times New Roman"/>
          <w:b w:val="false"/>
          <w:i w:val="false"/>
          <w:color w:val="000000"/>
          <w:sz w:val="28"/>
        </w:rPr>
        <w:t>
      9. 2021 жылға арналған облыстық бюджетте республикалық бюджеттен 60 586 041 мың теңге сомасында нысаналы даму трансферттер түсімдері көзделгені ескерілсін, оның ішінде:</w:t>
      </w:r>
    </w:p>
    <w:bookmarkEnd w:id="32"/>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әлеуметтік-осал топтар мен аз қамтылған көпбалалы отбасылар үшін коммуналдық тұрғын үй қорының тұрғын үйін салуға және (немесе) реконструкциялауға 8 828 736 мың теңге;</w:t>
      </w:r>
    </w:p>
    <w:p>
      <w:pPr>
        <w:spacing w:after="0"/>
        <w:ind w:left="0"/>
        <w:jc w:val="both"/>
      </w:pPr>
      <w:r>
        <w:rPr>
          <w:rFonts w:ascii="Times New Roman"/>
          <w:b w:val="false"/>
          <w:i w:val="false"/>
          <w:color w:val="000000"/>
          <w:sz w:val="28"/>
        </w:rPr>
        <w:t>
      әуе көлігінің инфрақұрылымын дамытуға 4 726 676 мың теңге;</w:t>
      </w:r>
    </w:p>
    <w:p>
      <w:pPr>
        <w:spacing w:after="0"/>
        <w:ind w:left="0"/>
        <w:jc w:val="both"/>
      </w:pPr>
      <w:r>
        <w:rPr>
          <w:rFonts w:ascii="Times New Roman"/>
          <w:b w:val="false"/>
          <w:i w:val="false"/>
          <w:color w:val="000000"/>
          <w:sz w:val="28"/>
        </w:rPr>
        <w:t>
      Жұмыспен қамтудың 2020 – 2021 жылдарға арналған жол картасы шеңберінде объектілерді салу және (немесе) реконструкциялау жөніндегі іс-шараларды іске асыруға 7 551 507 мың теңге;</w:t>
      </w:r>
    </w:p>
    <w:p>
      <w:pPr>
        <w:spacing w:after="0"/>
        <w:ind w:left="0"/>
        <w:jc w:val="both"/>
      </w:pPr>
      <w:r>
        <w:rPr>
          <w:rFonts w:ascii="Times New Roman"/>
          <w:b w:val="false"/>
          <w:i w:val="false"/>
          <w:color w:val="000000"/>
          <w:sz w:val="28"/>
        </w:rPr>
        <w:t>
      индустриялық инфрақұрылымды дамытуға 3 750 891 мың теңге;</w:t>
      </w:r>
    </w:p>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инженерлік-коммуникациялық инфрақұрылымды дамытуға және (немесе) жайластыруға 6 354 085 мың теңге;</w:t>
      </w:r>
    </w:p>
    <w:p>
      <w:pPr>
        <w:spacing w:after="0"/>
        <w:ind w:left="0"/>
        <w:jc w:val="both"/>
      </w:pPr>
      <w:r>
        <w:rPr>
          <w:rFonts w:ascii="Times New Roman"/>
          <w:b w:val="false"/>
          <w:i w:val="false"/>
          <w:color w:val="000000"/>
          <w:sz w:val="28"/>
        </w:rPr>
        <w:t>
      тұрғын үй-коммуналдық дамудың 2020 – 2025 жылдарға арналған "Нұрлы жер" мемлекеттік бағдарламасы шеңберінде сумен жабдықтау және су бұру жүйелерін дамытуға 3 163 086 мың теңге;</w:t>
      </w:r>
    </w:p>
    <w:p>
      <w:pPr>
        <w:spacing w:after="0"/>
        <w:ind w:left="0"/>
        <w:jc w:val="both"/>
      </w:pPr>
      <w:r>
        <w:rPr>
          <w:rFonts w:ascii="Times New Roman"/>
          <w:b w:val="false"/>
          <w:i w:val="false"/>
          <w:color w:val="000000"/>
          <w:sz w:val="28"/>
        </w:rPr>
        <w:t>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5 039 505 мың теңге;</w:t>
      </w:r>
    </w:p>
    <w:p>
      <w:pPr>
        <w:spacing w:after="0"/>
        <w:ind w:left="0"/>
        <w:jc w:val="both"/>
      </w:pPr>
      <w:r>
        <w:rPr>
          <w:rFonts w:ascii="Times New Roman"/>
          <w:b w:val="false"/>
          <w:i w:val="false"/>
          <w:color w:val="000000"/>
          <w:sz w:val="28"/>
        </w:rPr>
        <w:t>
      газ тасымалдау жүйесін дамытуға 1 533 697 мың теңге;</w:t>
      </w:r>
    </w:p>
    <w:p>
      <w:pPr>
        <w:spacing w:after="0"/>
        <w:ind w:left="0"/>
        <w:jc w:val="both"/>
      </w:pPr>
      <w:r>
        <w:rPr>
          <w:rFonts w:ascii="Times New Roman"/>
          <w:b w:val="false"/>
          <w:i w:val="false"/>
          <w:color w:val="000000"/>
          <w:sz w:val="28"/>
        </w:rPr>
        <w:t>
      көліктік инфрақұрылымды дамытуға 7 458 668 мың теңге;</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11 211 313 мың теңге;</w:t>
      </w:r>
    </w:p>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шағын және моноқалалардағы бюджеттік инвестициялық жобаларды іске асыруға 967 877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Алматы облыстық мәслихатының 29.10.2021 </w:t>
      </w:r>
      <w:r>
        <w:rPr>
          <w:rFonts w:ascii="Times New Roman"/>
          <w:b w:val="false"/>
          <w:i w:val="false"/>
          <w:color w:val="000000"/>
          <w:sz w:val="28"/>
        </w:rPr>
        <w:t>№ 9-52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79" w:id="33"/>
    <w:p>
      <w:pPr>
        <w:spacing w:after="0"/>
        <w:ind w:left="0"/>
        <w:jc w:val="both"/>
      </w:pPr>
      <w:r>
        <w:rPr>
          <w:rFonts w:ascii="Times New Roman"/>
          <w:b w:val="false"/>
          <w:i w:val="false"/>
          <w:color w:val="000000"/>
          <w:sz w:val="28"/>
        </w:rPr>
        <w:t>
      10. 2021 жылға арналған облыстық бюджетте республикалық бюджеттен 190 908 951 мың теңге сомасында субвенция түсімдері көзделсін.</w:t>
      </w:r>
    </w:p>
    <w:bookmarkEnd w:id="33"/>
    <w:bookmarkStart w:name="z80" w:id="34"/>
    <w:p>
      <w:pPr>
        <w:spacing w:after="0"/>
        <w:ind w:left="0"/>
        <w:jc w:val="both"/>
      </w:pPr>
      <w:r>
        <w:rPr>
          <w:rFonts w:ascii="Times New Roman"/>
          <w:b w:val="false"/>
          <w:i w:val="false"/>
          <w:color w:val="000000"/>
          <w:sz w:val="28"/>
        </w:rPr>
        <w:t>
      11. 2021 жылға арналған облыстық бюджетте республикалық бюджеттен 8 573 858 мың теңге сомасында қарыздар түсімдері көзделсін.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Алматы облыстық мәслихатының 28.07.2021 </w:t>
      </w:r>
      <w:r>
        <w:rPr>
          <w:rFonts w:ascii="Times New Roman"/>
          <w:b w:val="false"/>
          <w:i w:val="false"/>
          <w:color w:val="000000"/>
          <w:sz w:val="28"/>
        </w:rPr>
        <w:t>№ 7-45</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1" w:id="35"/>
    <w:p>
      <w:pPr>
        <w:spacing w:after="0"/>
        <w:ind w:left="0"/>
        <w:jc w:val="both"/>
      </w:pPr>
      <w:r>
        <w:rPr>
          <w:rFonts w:ascii="Times New Roman"/>
          <w:b w:val="false"/>
          <w:i w:val="false"/>
          <w:color w:val="000000"/>
          <w:sz w:val="28"/>
        </w:rPr>
        <w:t>
      12. Алматы облысы бойынша 2021 жылға 13 761 765 мың теңге сомасында мемлекеттік эмиссиялық бағалы қағаздар шығару мақұлдансын, оның ішінде:</w:t>
      </w:r>
    </w:p>
    <w:bookmarkEnd w:id="35"/>
    <w:p>
      <w:pPr>
        <w:spacing w:after="0"/>
        <w:ind w:left="0"/>
        <w:jc w:val="both"/>
      </w:pPr>
      <w:r>
        <w:rPr>
          <w:rFonts w:ascii="Times New Roman"/>
          <w:b w:val="false"/>
          <w:i w:val="false"/>
          <w:color w:val="000000"/>
          <w:sz w:val="28"/>
        </w:rPr>
        <w:t>
      тұрғын үй жобалауға және (немесе) салуға 8 191 853 мың теңге;</w:t>
      </w:r>
    </w:p>
    <w:p>
      <w:pPr>
        <w:spacing w:after="0"/>
        <w:ind w:left="0"/>
        <w:jc w:val="both"/>
      </w:pPr>
      <w:r>
        <w:rPr>
          <w:rFonts w:ascii="Times New Roman"/>
          <w:b w:val="false"/>
          <w:i w:val="false"/>
          <w:color w:val="000000"/>
          <w:sz w:val="28"/>
        </w:rPr>
        <w:t>
      Жұмыспен қамтудың 2020-2021 жылдарға арналған Жол картасы шеңберінде шараларды қаржыландыру үшін 5 569 912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Алматы облыстық мәслихатының 29.10.2021 </w:t>
      </w:r>
      <w:r>
        <w:rPr>
          <w:rFonts w:ascii="Times New Roman"/>
          <w:b w:val="false"/>
          <w:i w:val="false"/>
          <w:color w:val="000000"/>
          <w:sz w:val="28"/>
        </w:rPr>
        <w:t>№ 9-52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2" w:id="36"/>
    <w:p>
      <w:pPr>
        <w:spacing w:after="0"/>
        <w:ind w:left="0"/>
        <w:jc w:val="both"/>
      </w:pPr>
      <w:r>
        <w:rPr>
          <w:rFonts w:ascii="Times New Roman"/>
          <w:b w:val="false"/>
          <w:i w:val="false"/>
          <w:color w:val="000000"/>
          <w:sz w:val="28"/>
        </w:rPr>
        <w:t>
      13. 2021 жылға арналған облыстық бюджетте аудандық (облыстық маңызы бар қалалар) бюджеттерге берілетін ағымдағы нысаналы трансферттердің көзделгені ескерілсін, оның ішінде:</w:t>
      </w:r>
    </w:p>
    <w:bookmarkEnd w:id="36"/>
    <w:bookmarkStart w:name="z83" w:id="37"/>
    <w:p>
      <w:pPr>
        <w:spacing w:after="0"/>
        <w:ind w:left="0"/>
        <w:jc w:val="both"/>
      </w:pPr>
      <w:r>
        <w:rPr>
          <w:rFonts w:ascii="Times New Roman"/>
          <w:b w:val="false"/>
          <w:i w:val="false"/>
          <w:color w:val="000000"/>
          <w:sz w:val="28"/>
        </w:rPr>
        <w:t>
      мамандарды әлеуметтік қолдау көрсету шараларын іске асыруға;</w:t>
      </w:r>
    </w:p>
    <w:bookmarkEnd w:id="37"/>
    <w:bookmarkStart w:name="z84" w:id="38"/>
    <w:p>
      <w:pPr>
        <w:spacing w:after="0"/>
        <w:ind w:left="0"/>
        <w:jc w:val="both"/>
      </w:pPr>
      <w:r>
        <w:rPr>
          <w:rFonts w:ascii="Times New Roman"/>
          <w:b w:val="false"/>
          <w:i w:val="false"/>
          <w:color w:val="000000"/>
          <w:sz w:val="28"/>
        </w:rPr>
        <w:t>
      азаматтарға "7-20-25" бағдарламасы бойынша бастапқы жарнасының бөлігін төлеу үшін әлеуметтік көмек көрсетуге;</w:t>
      </w:r>
    </w:p>
    <w:bookmarkEnd w:id="38"/>
    <w:bookmarkStart w:name="z85" w:id="39"/>
    <w:p>
      <w:pPr>
        <w:spacing w:after="0"/>
        <w:ind w:left="0"/>
        <w:jc w:val="both"/>
      </w:pPr>
      <w:r>
        <w:rPr>
          <w:rFonts w:ascii="Times New Roman"/>
          <w:b w:val="false"/>
          <w:i w:val="false"/>
          <w:color w:val="000000"/>
          <w:sz w:val="28"/>
        </w:rPr>
        <w:t>
      жеке көмекшілердің қызметін төлеуге;</w:t>
      </w:r>
    </w:p>
    <w:bookmarkEnd w:id="39"/>
    <w:bookmarkStart w:name="z86" w:id="40"/>
    <w:p>
      <w:pPr>
        <w:spacing w:after="0"/>
        <w:ind w:left="0"/>
        <w:jc w:val="both"/>
      </w:pPr>
      <w:r>
        <w:rPr>
          <w:rFonts w:ascii="Times New Roman"/>
          <w:b w:val="false"/>
          <w:i w:val="false"/>
          <w:color w:val="000000"/>
          <w:sz w:val="28"/>
        </w:rPr>
        <w:t>
      еңбек нарығын дамытуға;</w:t>
      </w:r>
    </w:p>
    <w:bookmarkEnd w:id="40"/>
    <w:bookmarkStart w:name="z87" w:id="41"/>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жақсартуға;</w:t>
      </w:r>
    </w:p>
    <w:bookmarkEnd w:id="41"/>
    <w:bookmarkStart w:name="z88" w:id="42"/>
    <w:p>
      <w:pPr>
        <w:spacing w:after="0"/>
        <w:ind w:left="0"/>
        <w:jc w:val="both"/>
      </w:pPr>
      <w:r>
        <w:rPr>
          <w:rFonts w:ascii="Times New Roman"/>
          <w:b w:val="false"/>
          <w:i w:val="false"/>
          <w:color w:val="000000"/>
          <w:sz w:val="28"/>
        </w:rPr>
        <w:t>
      жұмыспен нәтижелі қамтуды қамтамасыз етуге және жаппай кәсіпкерлікті дамытуға;</w:t>
      </w:r>
    </w:p>
    <w:bookmarkEnd w:id="42"/>
    <w:bookmarkStart w:name="z89" w:id="43"/>
    <w:p>
      <w:pPr>
        <w:spacing w:after="0"/>
        <w:ind w:left="0"/>
        <w:jc w:val="both"/>
      </w:pPr>
      <w:r>
        <w:rPr>
          <w:rFonts w:ascii="Times New Roman"/>
          <w:b w:val="false"/>
          <w:i w:val="false"/>
          <w:color w:val="000000"/>
          <w:sz w:val="28"/>
        </w:rPr>
        <w:t>
      мемлекеттік атаулы әлеуметтік көмек төлеуге;</w:t>
      </w:r>
    </w:p>
    <w:bookmarkEnd w:id="43"/>
    <w:bookmarkStart w:name="z90" w:id="44"/>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w:t>
      </w:r>
    </w:p>
    <w:bookmarkEnd w:id="44"/>
    <w:bookmarkStart w:name="z91" w:id="45"/>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w:t>
      </w:r>
    </w:p>
    <w:bookmarkEnd w:id="45"/>
    <w:bookmarkStart w:name="z92" w:id="46"/>
    <w:p>
      <w:pPr>
        <w:spacing w:after="0"/>
        <w:ind w:left="0"/>
        <w:jc w:val="both"/>
      </w:pPr>
      <w:r>
        <w:rPr>
          <w:rFonts w:ascii="Times New Roman"/>
          <w:b w:val="false"/>
          <w:i w:val="false"/>
          <w:color w:val="000000"/>
          <w:sz w:val="28"/>
        </w:rPr>
        <w:t>
      арнаулы әлеуметтік қызметтер көрсету стандарттарын енгізуге;</w:t>
      </w:r>
    </w:p>
    <w:bookmarkEnd w:id="46"/>
    <w:bookmarkStart w:name="z93" w:id="47"/>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қызметкерлердің жалақысына қосымша ақы белгілеуге;</w:t>
      </w:r>
    </w:p>
    <w:bookmarkEnd w:id="47"/>
    <w:bookmarkStart w:name="z94" w:id="48"/>
    <w:p>
      <w:pPr>
        <w:spacing w:after="0"/>
        <w:ind w:left="0"/>
        <w:jc w:val="both"/>
      </w:pPr>
      <w:r>
        <w:rPr>
          <w:rFonts w:ascii="Times New Roman"/>
          <w:b w:val="false"/>
          <w:i w:val="false"/>
          <w:color w:val="000000"/>
          <w:sz w:val="28"/>
        </w:rPr>
        <w:t>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w:t>
      </w:r>
    </w:p>
    <w:bookmarkEnd w:id="48"/>
    <w:bookmarkStart w:name="z95" w:id="49"/>
    <w:p>
      <w:pPr>
        <w:spacing w:after="0"/>
        <w:ind w:left="0"/>
        <w:jc w:val="both"/>
      </w:pPr>
      <w:r>
        <w:rPr>
          <w:rFonts w:ascii="Times New Roman"/>
          <w:b w:val="false"/>
          <w:i w:val="false"/>
          <w:color w:val="000000"/>
          <w:sz w:val="28"/>
        </w:rPr>
        <w:t>
      жердi аймақтарға бөлу жөнiндегi жұмыстарды ұйымдастыруға;</w:t>
      </w:r>
    </w:p>
    <w:bookmarkEnd w:id="49"/>
    <w:p>
      <w:pPr>
        <w:spacing w:after="0"/>
        <w:ind w:left="0"/>
        <w:jc w:val="both"/>
      </w:pPr>
      <w:r>
        <w:rPr>
          <w:rFonts w:ascii="Times New Roman"/>
          <w:b w:val="false"/>
          <w:i w:val="false"/>
          <w:color w:val="000000"/>
          <w:sz w:val="28"/>
        </w:rPr>
        <w:t>
      2020-2021 жылдарға арналған Жұмыспен қамту жол картасы шеңберінде шараларды қаржыландыру үшін;</w:t>
      </w:r>
    </w:p>
    <w:p>
      <w:pPr>
        <w:spacing w:after="0"/>
        <w:ind w:left="0"/>
        <w:jc w:val="both"/>
      </w:pPr>
      <w:r>
        <w:rPr>
          <w:rFonts w:ascii="Times New Roman"/>
          <w:b w:val="false"/>
          <w:i w:val="false"/>
          <w:color w:val="000000"/>
          <w:sz w:val="28"/>
        </w:rPr>
        <w:t>
      абаттандыру саласында іс-шараларды іске асыруға;</w:t>
      </w:r>
    </w:p>
    <w:p>
      <w:pPr>
        <w:spacing w:after="0"/>
        <w:ind w:left="0"/>
        <w:jc w:val="both"/>
      </w:pPr>
      <w:r>
        <w:rPr>
          <w:rFonts w:ascii="Times New Roman"/>
          <w:b w:val="false"/>
          <w:i w:val="false"/>
          <w:color w:val="000000"/>
          <w:sz w:val="28"/>
        </w:rPr>
        <w:t>
      сәулет саласында іс-шараларды іске асыруға;</w:t>
      </w:r>
    </w:p>
    <w:bookmarkStart w:name="z96" w:id="50"/>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w:t>
      </w:r>
    </w:p>
    <w:bookmarkEnd w:id="50"/>
    <w:bookmarkStart w:name="z97" w:id="51"/>
    <w:p>
      <w:pPr>
        <w:spacing w:after="0"/>
        <w:ind w:left="0"/>
        <w:jc w:val="both"/>
      </w:pPr>
      <w:r>
        <w:rPr>
          <w:rFonts w:ascii="Times New Roman"/>
          <w:b w:val="false"/>
          <w:i w:val="false"/>
          <w:color w:val="000000"/>
          <w:sz w:val="28"/>
        </w:rPr>
        <w:t>
      аудан (облыстық маңызы бар қалала) ауқымындағы төтенше жағдайлардың алдын алу және жою іс-шараларына.</w:t>
      </w:r>
    </w:p>
    <w:bookmarkEnd w:id="51"/>
    <w:bookmarkStart w:name="z98" w:id="52"/>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Алматы облысы әкімдігінің қаулысы негізінде айқындалады.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Алматы облыстық мәслихатының 20.04.2021 </w:t>
      </w:r>
      <w:r>
        <w:rPr>
          <w:rFonts w:ascii="Times New Roman"/>
          <w:b w:val="false"/>
          <w:i w:val="false"/>
          <w:color w:val="000000"/>
          <w:sz w:val="28"/>
        </w:rPr>
        <w:t>№ 4-22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99" w:id="53"/>
    <w:p>
      <w:pPr>
        <w:spacing w:after="0"/>
        <w:ind w:left="0"/>
        <w:jc w:val="both"/>
      </w:pPr>
      <w:r>
        <w:rPr>
          <w:rFonts w:ascii="Times New Roman"/>
          <w:b w:val="false"/>
          <w:i w:val="false"/>
          <w:color w:val="000000"/>
          <w:sz w:val="28"/>
        </w:rPr>
        <w:t>
      14. 2021 жылға арналған облыстық бюджетте аудандық (облыстық маңызы бар қалалар) бюджеттерге берілетін нысаналы даму трансферттердің көзделгені ескерілсін, оның ішінде:</w:t>
      </w:r>
    </w:p>
    <w:bookmarkEnd w:id="53"/>
    <w:bookmarkStart w:name="z100" w:id="54"/>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инженерлік-коммуникациялық инфрақұрылымды дамытуға және (немесе) жайластыруға;</w:t>
      </w:r>
    </w:p>
    <w:bookmarkEnd w:id="54"/>
    <w:bookmarkStart w:name="z101" w:id="55"/>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әлеуметтік-осал топтар мен аз қамтылған көпбалалы отбасылар үшін коммуналдық тұрғын үй қорының тұрғын үйін салуға және (немесе) реконструкциялауға;</w:t>
      </w:r>
    </w:p>
    <w:bookmarkEnd w:id="55"/>
    <w:bookmarkStart w:name="z102" w:id="56"/>
    <w:p>
      <w:pPr>
        <w:spacing w:after="0"/>
        <w:ind w:left="0"/>
        <w:jc w:val="both"/>
      </w:pPr>
      <w:r>
        <w:rPr>
          <w:rFonts w:ascii="Times New Roman"/>
          <w:b w:val="false"/>
          <w:i w:val="false"/>
          <w:color w:val="000000"/>
          <w:sz w:val="28"/>
        </w:rPr>
        <w:t>
      тұрғын үй-коммуналдық дамудың 2020 – 2025 жылдарға арналған "Нұрлы жер" мемлекеттік бағдарламасы шеңберінде сумен жабдықтау және су бұру жүйелерін дамытуға;</w:t>
      </w:r>
    </w:p>
    <w:bookmarkEnd w:id="56"/>
    <w:bookmarkStart w:name="z103" w:id="57"/>
    <w:p>
      <w:pPr>
        <w:spacing w:after="0"/>
        <w:ind w:left="0"/>
        <w:jc w:val="both"/>
      </w:pPr>
      <w:r>
        <w:rPr>
          <w:rFonts w:ascii="Times New Roman"/>
          <w:b w:val="false"/>
          <w:i w:val="false"/>
          <w:color w:val="000000"/>
          <w:sz w:val="28"/>
        </w:rPr>
        <w:t>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w:t>
      </w:r>
    </w:p>
    <w:bookmarkEnd w:id="57"/>
    <w:bookmarkStart w:name="z104" w:id="58"/>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w:t>
      </w:r>
    </w:p>
    <w:bookmarkEnd w:id="58"/>
    <w:bookmarkStart w:name="z105" w:id="59"/>
    <w:p>
      <w:pPr>
        <w:spacing w:after="0"/>
        <w:ind w:left="0"/>
        <w:jc w:val="both"/>
      </w:pPr>
      <w:r>
        <w:rPr>
          <w:rFonts w:ascii="Times New Roman"/>
          <w:b w:val="false"/>
          <w:i w:val="false"/>
          <w:color w:val="000000"/>
          <w:sz w:val="28"/>
        </w:rPr>
        <w:t>
      жылу-энергетикалық жүйесін дамытуға;</w:t>
      </w:r>
    </w:p>
    <w:bookmarkEnd w:id="59"/>
    <w:bookmarkStart w:name="z106" w:id="60"/>
    <w:p>
      <w:pPr>
        <w:spacing w:after="0"/>
        <w:ind w:left="0"/>
        <w:jc w:val="both"/>
      </w:pPr>
      <w:r>
        <w:rPr>
          <w:rFonts w:ascii="Times New Roman"/>
          <w:b w:val="false"/>
          <w:i w:val="false"/>
          <w:color w:val="000000"/>
          <w:sz w:val="28"/>
        </w:rPr>
        <w:t>
      коммуналдық шаруашылықты дамытуға;</w:t>
      </w:r>
    </w:p>
    <w:bookmarkEnd w:id="60"/>
    <w:p>
      <w:pPr>
        <w:spacing w:after="0"/>
        <w:ind w:left="0"/>
        <w:jc w:val="both"/>
      </w:pPr>
      <w:r>
        <w:rPr>
          <w:rFonts w:ascii="Times New Roman"/>
          <w:b w:val="false"/>
          <w:i w:val="false"/>
          <w:color w:val="000000"/>
          <w:sz w:val="28"/>
        </w:rPr>
        <w:t>
      2020-2021 жылдарға арналған Жұмыспен қамту жол картасы шеңберінде шараларды қаржыландыру үшін;</w:t>
      </w:r>
    </w:p>
    <w:bookmarkStart w:name="z107" w:id="61"/>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шағын және моноқалалардағы бюджеттік инвестициялық жобаларды іске асыруға.</w:t>
      </w:r>
    </w:p>
    <w:bookmarkEnd w:id="61"/>
    <w:bookmarkStart w:name="z108" w:id="62"/>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Алматы облысы әкімдігінің қаулысы негізінде айқындалады.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Алматы облыстық мәслихатының 20.04.2021 </w:t>
      </w:r>
      <w:r>
        <w:rPr>
          <w:rFonts w:ascii="Times New Roman"/>
          <w:b w:val="false"/>
          <w:i w:val="false"/>
          <w:color w:val="000000"/>
          <w:sz w:val="28"/>
        </w:rPr>
        <w:t>№ 4-22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09" w:id="63"/>
    <w:p>
      <w:pPr>
        <w:spacing w:after="0"/>
        <w:ind w:left="0"/>
        <w:jc w:val="both"/>
      </w:pPr>
      <w:r>
        <w:rPr>
          <w:rFonts w:ascii="Times New Roman"/>
          <w:b w:val="false"/>
          <w:i w:val="false"/>
          <w:color w:val="000000"/>
          <w:sz w:val="28"/>
        </w:rPr>
        <w:t>
      15. 2021 жылға арналған облыстық бюджетте аудандық (облыстық маңызы бар қалалар) бюджеттерге кредиттер көзделгені ескерілсін, оның ішінде:</w:t>
      </w:r>
    </w:p>
    <w:bookmarkEnd w:id="63"/>
    <w:p>
      <w:pPr>
        <w:spacing w:after="0"/>
        <w:ind w:left="0"/>
        <w:jc w:val="both"/>
      </w:pPr>
      <w:r>
        <w:rPr>
          <w:rFonts w:ascii="Times New Roman"/>
          <w:b w:val="false"/>
          <w:i w:val="false"/>
          <w:color w:val="000000"/>
          <w:sz w:val="28"/>
        </w:rPr>
        <w:t>
      мамандарды әлеуметтік қолдау шараларын іске асыруға;</w:t>
      </w:r>
    </w:p>
    <w:p>
      <w:pPr>
        <w:spacing w:after="0"/>
        <w:ind w:left="0"/>
        <w:jc w:val="both"/>
      </w:pPr>
      <w:r>
        <w:rPr>
          <w:rFonts w:ascii="Times New Roman"/>
          <w:b w:val="false"/>
          <w:i w:val="false"/>
          <w:color w:val="000000"/>
          <w:sz w:val="28"/>
        </w:rPr>
        <w:t>
      азаматтарға "7-20-25" бағдарламасы бойынша бастапқы жарнасының бөлігін төлеу үшін әлеуметтік қолдауға;</w:t>
      </w:r>
    </w:p>
    <w:p>
      <w:pPr>
        <w:spacing w:after="0"/>
        <w:ind w:left="0"/>
        <w:jc w:val="both"/>
      </w:pPr>
      <w:r>
        <w:rPr>
          <w:rFonts w:ascii="Times New Roman"/>
          <w:b w:val="false"/>
          <w:i w:val="false"/>
          <w:color w:val="000000"/>
          <w:sz w:val="28"/>
        </w:rPr>
        <w:t>
      Жұмыспен қамтудың 2020 – 2021 жылдарға арналған жол картасы шеңберінде объектілерді салу және (немесе) реконструкциялау жөніндегі іс-шараларды іске асыруға;</w:t>
      </w:r>
    </w:p>
    <w:p>
      <w:pPr>
        <w:spacing w:after="0"/>
        <w:ind w:left="0"/>
        <w:jc w:val="both"/>
      </w:pPr>
      <w:r>
        <w:rPr>
          <w:rFonts w:ascii="Times New Roman"/>
          <w:b w:val="false"/>
          <w:i w:val="false"/>
          <w:color w:val="000000"/>
          <w:sz w:val="28"/>
        </w:rPr>
        <w:t>
      тұрғын үй жобалауға және (немесе) салуға.</w:t>
      </w:r>
    </w:p>
    <w:p>
      <w:pPr>
        <w:spacing w:after="0"/>
        <w:ind w:left="0"/>
        <w:jc w:val="both"/>
      </w:pPr>
      <w:r>
        <w:rPr>
          <w:rFonts w:ascii="Times New Roman"/>
          <w:b w:val="false"/>
          <w:i w:val="false"/>
          <w:color w:val="000000"/>
          <w:sz w:val="28"/>
        </w:rPr>
        <w:t>
      Көрсетілген кредиттерді аудандық (облыстық маңызы бар қалалар) бюджеттерге бөлу Алматы облысы әкімдігінің қаулысы негізінде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тармақ жаңа редакцияда - Алматы облыстық мәслихатының 29.10.2021 </w:t>
      </w:r>
      <w:r>
        <w:rPr>
          <w:rFonts w:ascii="Times New Roman"/>
          <w:b w:val="false"/>
          <w:i w:val="false"/>
          <w:color w:val="000000"/>
          <w:sz w:val="28"/>
        </w:rPr>
        <w:t>№ 9-52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4" w:id="64"/>
    <w:p>
      <w:pPr>
        <w:spacing w:after="0"/>
        <w:ind w:left="0"/>
        <w:jc w:val="both"/>
      </w:pPr>
      <w:r>
        <w:rPr>
          <w:rFonts w:ascii="Times New Roman"/>
          <w:b w:val="false"/>
          <w:i w:val="false"/>
          <w:color w:val="000000"/>
          <w:sz w:val="28"/>
        </w:rPr>
        <w:t xml:space="preserve">
      16. 2021 жылға арналған облыстық бюджетте заңнаманың өзгеруіне байланысты аудандық бюджеттерден, облыстық маңызы бар қалалардың бюджеттерінен 103 404 270 мың теңге сомасында трансферттердің түсімдері көзделсін. </w:t>
      </w:r>
    </w:p>
    <w:bookmarkEnd w:id="64"/>
    <w:p>
      <w:pPr>
        <w:spacing w:after="0"/>
        <w:ind w:left="0"/>
        <w:jc w:val="both"/>
      </w:pPr>
      <w:r>
        <w:rPr>
          <w:rFonts w:ascii="Times New Roman"/>
          <w:b w:val="false"/>
          <w:i w:val="false"/>
          <w:color w:val="000000"/>
          <w:sz w:val="28"/>
        </w:rPr>
        <w:t>
      Аудандық бюджеттерден, облыстық маңызы бар қалалардың бюджеттерінен трансферттердің түсімдерін бөлу Алматы облысы әкімдігінің қаулысы негізінде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тармақ жаңа редакцияда - Алматы облыстық мәслихатының 29.10.2021 </w:t>
      </w:r>
      <w:r>
        <w:rPr>
          <w:rFonts w:ascii="Times New Roman"/>
          <w:b w:val="false"/>
          <w:i w:val="false"/>
          <w:color w:val="000000"/>
          <w:sz w:val="28"/>
        </w:rPr>
        <w:t>№ 9-52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5" w:id="65"/>
    <w:p>
      <w:pPr>
        <w:spacing w:after="0"/>
        <w:ind w:left="0"/>
        <w:jc w:val="both"/>
      </w:pPr>
      <w:r>
        <w:rPr>
          <w:rFonts w:ascii="Times New Roman"/>
          <w:b w:val="false"/>
          <w:i w:val="false"/>
          <w:color w:val="000000"/>
          <w:sz w:val="28"/>
        </w:rPr>
        <w:t xml:space="preserve">
      Аудандық бюджеттерден, облыстық маңызы бар қалалардың бюджеттерінен трансферттердің түсімдерін бөлу Алматы облысы әкімдігінің қаулысы негізінде айқындалады. </w:t>
      </w:r>
    </w:p>
    <w:bookmarkEnd w:id="65"/>
    <w:bookmarkStart w:name="z116" w:id="66"/>
    <w:p>
      <w:pPr>
        <w:spacing w:after="0"/>
        <w:ind w:left="0"/>
        <w:jc w:val="both"/>
      </w:pPr>
      <w:r>
        <w:rPr>
          <w:rFonts w:ascii="Times New Roman"/>
          <w:b w:val="false"/>
          <w:i w:val="false"/>
          <w:color w:val="000000"/>
          <w:sz w:val="28"/>
        </w:rPr>
        <w:t>
      17. 2021 жылға арналған облыстық бюджетте заңнаманың өзгеруіне байланысты республикалық бюджетке 18 980 698 мың теңге сомасында шығыстар көзделгені ескерілсін.</w:t>
      </w:r>
    </w:p>
    <w:bookmarkEnd w:id="66"/>
    <w:bookmarkStart w:name="z117" w:id="67"/>
    <w:p>
      <w:pPr>
        <w:spacing w:after="0"/>
        <w:ind w:left="0"/>
        <w:jc w:val="both"/>
      </w:pPr>
      <w:r>
        <w:rPr>
          <w:rFonts w:ascii="Times New Roman"/>
          <w:b w:val="false"/>
          <w:i w:val="false"/>
          <w:color w:val="000000"/>
          <w:sz w:val="28"/>
        </w:rPr>
        <w:t>
      18. 2021 жылға арналған облыстық бюджетте қоршаған ортаны қорғау және объектілерді дамыту жөніндегі іс-шараларды өткізуге 1 049 853 мың теңге сомасында көзделсін.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Алматы облыстық мәслихатының 29.10.2021 </w:t>
      </w:r>
      <w:r>
        <w:rPr>
          <w:rFonts w:ascii="Times New Roman"/>
          <w:b w:val="false"/>
          <w:i w:val="false"/>
          <w:color w:val="000000"/>
          <w:sz w:val="28"/>
        </w:rPr>
        <w:t>№ 9-52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8" w:id="68"/>
    <w:p>
      <w:pPr>
        <w:spacing w:after="0"/>
        <w:ind w:left="0"/>
        <w:jc w:val="both"/>
      </w:pPr>
      <w:r>
        <w:rPr>
          <w:rFonts w:ascii="Times New Roman"/>
          <w:b w:val="false"/>
          <w:i w:val="false"/>
          <w:color w:val="000000"/>
          <w:sz w:val="28"/>
        </w:rPr>
        <w:t>
      19. 2021 жылға арналған облыстық бюджетте автомобиль жолдарының жұмыс істеуін қамтамасыз етуге және көлік инфрақұрылымын дамытуға 27 709 242 мың теңге сомасында көзделсін.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 тармақ жаңа редакцияда - Алматы облыстық мәслихатының 29.10.2021 </w:t>
      </w:r>
      <w:r>
        <w:rPr>
          <w:rFonts w:ascii="Times New Roman"/>
          <w:b w:val="false"/>
          <w:i w:val="false"/>
          <w:color w:val="000000"/>
          <w:sz w:val="28"/>
        </w:rPr>
        <w:t>№ 9-52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9" w:id="69"/>
    <w:p>
      <w:pPr>
        <w:spacing w:after="0"/>
        <w:ind w:left="0"/>
        <w:jc w:val="both"/>
      </w:pPr>
      <w:r>
        <w:rPr>
          <w:rFonts w:ascii="Times New Roman"/>
          <w:b w:val="false"/>
          <w:i w:val="false"/>
          <w:color w:val="000000"/>
          <w:sz w:val="28"/>
        </w:rPr>
        <w:t>
      20. Алматы облысы әкімдігінің 2021 жылға арналған резервi 744 800 мың теңге сомасында бекітілсін.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 тармақ жаңа редакцияда - Алматы облыстық мәслихатының 29.10.2021 </w:t>
      </w:r>
      <w:r>
        <w:rPr>
          <w:rFonts w:ascii="Times New Roman"/>
          <w:b w:val="false"/>
          <w:i w:val="false"/>
          <w:color w:val="000000"/>
          <w:sz w:val="28"/>
        </w:rPr>
        <w:t>№ 9-52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20" w:id="70"/>
    <w:p>
      <w:pPr>
        <w:spacing w:after="0"/>
        <w:ind w:left="0"/>
        <w:jc w:val="both"/>
      </w:pPr>
      <w:r>
        <w:rPr>
          <w:rFonts w:ascii="Times New Roman"/>
          <w:b w:val="false"/>
          <w:i w:val="false"/>
          <w:color w:val="000000"/>
          <w:sz w:val="28"/>
        </w:rPr>
        <w:t xml:space="preserve">
      21. 2021 жылға арналған облыстық бюджетті атқару процесінде секвестрлеуге жатпайтын облыстық бюджеттік бағдарламалардың (кіші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 </w:t>
      </w:r>
    </w:p>
    <w:bookmarkEnd w:id="70"/>
    <w:bookmarkStart w:name="z121" w:id="71"/>
    <w:p>
      <w:pPr>
        <w:spacing w:after="0"/>
        <w:ind w:left="0"/>
        <w:jc w:val="both"/>
      </w:pPr>
      <w:r>
        <w:rPr>
          <w:rFonts w:ascii="Times New Roman"/>
          <w:b w:val="false"/>
          <w:i w:val="false"/>
          <w:color w:val="000000"/>
          <w:sz w:val="28"/>
        </w:rPr>
        <w:t>
      22. Аудан мен қала әкімдері облыс бюджетінің салықтар мен төлемдер бойынша болжамды көрсеткіштерінің толық және сапалы орындалуын, шаруашылық субъектілердің барлық деңгейдегі бюджетке берешегін азайтуды және қосымша кіріс көздерін табуды қамтамасыз етсін.</w:t>
      </w:r>
    </w:p>
    <w:bookmarkEnd w:id="71"/>
    <w:bookmarkStart w:name="z122" w:id="72"/>
    <w:p>
      <w:pPr>
        <w:spacing w:after="0"/>
        <w:ind w:left="0"/>
        <w:jc w:val="both"/>
      </w:pPr>
      <w:r>
        <w:rPr>
          <w:rFonts w:ascii="Times New Roman"/>
          <w:b w:val="false"/>
          <w:i w:val="false"/>
          <w:color w:val="000000"/>
          <w:sz w:val="28"/>
        </w:rPr>
        <w:t>
      23. Осы шешімнің орындалуын бақылау облыстық мәслихаттың "Бюджет, тарифтік саясат және заңдылықтың сақталуын қамтамасыз ету мәселелері бойынша" тұрақты комиссиясына жүктелсін.</w:t>
      </w:r>
    </w:p>
    <w:bookmarkEnd w:id="72"/>
    <w:bookmarkStart w:name="z123" w:id="73"/>
    <w:p>
      <w:pPr>
        <w:spacing w:after="0"/>
        <w:ind w:left="0"/>
        <w:jc w:val="both"/>
      </w:pPr>
      <w:r>
        <w:rPr>
          <w:rFonts w:ascii="Times New Roman"/>
          <w:b w:val="false"/>
          <w:i w:val="false"/>
          <w:color w:val="000000"/>
          <w:sz w:val="28"/>
        </w:rPr>
        <w:t>
      24. Осы шешім 2021 жылғы 1 қаңтардан бастап қолданысқа енгiзiледi.</w:t>
      </w:r>
    </w:p>
    <w:bookmarkEnd w:id="7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Алпысбаев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w:t>
            </w:r>
            <w:r>
              <w:rPr>
                <w:rFonts w:ascii="Times New Roman"/>
                <w:b w:val="false"/>
                <w:i w:val="false"/>
                <w:color w:val="000000"/>
                <w:sz w:val="20"/>
              </w:rPr>
              <w:t xml:space="preserve">2020 жылғы 15 желтоқсандағы </w:t>
            </w:r>
            <w:r>
              <w:rPr>
                <w:rFonts w:ascii="Times New Roman"/>
                <w:b w:val="false"/>
                <w:i w:val="false"/>
                <w:color w:val="000000"/>
                <w:sz w:val="20"/>
              </w:rPr>
              <w:t xml:space="preserve">"Алматы облысының 2021-2023 </w:t>
            </w:r>
            <w:r>
              <w:rPr>
                <w:rFonts w:ascii="Times New Roman"/>
                <w:b w:val="false"/>
                <w:i w:val="false"/>
                <w:color w:val="000000"/>
                <w:sz w:val="20"/>
              </w:rPr>
              <w:t xml:space="preserve">жылдарға арналған облыстық </w:t>
            </w:r>
            <w:r>
              <w:rPr>
                <w:rFonts w:ascii="Times New Roman"/>
                <w:b w:val="false"/>
                <w:i w:val="false"/>
                <w:color w:val="000000"/>
                <w:sz w:val="20"/>
              </w:rPr>
              <w:t xml:space="preserve">бюджеті туралы" № 64-339 </w:t>
            </w:r>
            <w:r>
              <w:rPr>
                <w:rFonts w:ascii="Times New Roman"/>
                <w:b w:val="false"/>
                <w:i w:val="false"/>
                <w:color w:val="000000"/>
                <w:sz w:val="20"/>
              </w:rPr>
              <w:t>шешіміне 1-қосымша</w:t>
            </w:r>
          </w:p>
        </w:tc>
      </w:tr>
    </w:tbl>
    <w:bookmarkStart w:name="z134" w:id="74"/>
    <w:p>
      <w:pPr>
        <w:spacing w:after="0"/>
        <w:ind w:left="0"/>
        <w:jc w:val="left"/>
      </w:pPr>
      <w:r>
        <w:rPr>
          <w:rFonts w:ascii="Times New Roman"/>
          <w:b/>
          <w:i w:val="false"/>
          <w:color w:val="000000"/>
        </w:rPr>
        <w:t xml:space="preserve"> Алматы облысының 2021 жылға арналған облыстық бюджеті</w:t>
      </w:r>
    </w:p>
    <w:bookmarkEnd w:id="74"/>
    <w:p>
      <w:pPr>
        <w:spacing w:after="0"/>
        <w:ind w:left="0"/>
        <w:jc w:val="both"/>
      </w:pPr>
      <w:r>
        <w:rPr>
          <w:rFonts w:ascii="Times New Roman"/>
          <w:b w:val="false"/>
          <w:i w:val="false"/>
          <w:color w:val="ff0000"/>
          <w:sz w:val="28"/>
        </w:rPr>
        <w:t xml:space="preserve">
      Ескерту. 1-қосымша жаңа редакцияда - Алматы облыстық мәслихатының 29.10.2021 </w:t>
      </w:r>
      <w:r>
        <w:rPr>
          <w:rFonts w:ascii="Times New Roman"/>
          <w:b w:val="false"/>
          <w:i w:val="false"/>
          <w:color w:val="ff0000"/>
          <w:sz w:val="28"/>
        </w:rPr>
        <w:t>№ 9-52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773 700 316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113 677 849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75 632 037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75 632 037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35 658 697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35 658 697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2 387 115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2 109 747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8 217 002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3 464 404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3 369 814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4 617 476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4 617 476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651 751 818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244 195 349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244 195 349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407 556 469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407 556 469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70"/>
        <w:gridCol w:w="992"/>
        <w:gridCol w:w="992"/>
        <w:gridCol w:w="6296"/>
        <w:gridCol w:w="28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779 196 238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6 223 277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4 285 689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3 642 331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2 676 815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1 016 749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1 016 749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1 647 737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1 319 373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1 010 536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728 044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17 253 614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17 253 614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17 048 821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12 478 682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4 570 139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358 354 910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48 102 367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48 102 367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5 344 834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42 757 533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271 152 970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235 684 119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2 114 808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4 067 811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2 876 532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197 062 160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640 813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28 921 995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25 586 385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объектілерін сейсмикалық күшейту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25 149 942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9 882 466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8 855 082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1 027 384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15 479 272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686 231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686 231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14 793 041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14 318 473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2 372 084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2 102 985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2 102 985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1 246 832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973 091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973 091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20 001 385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19 980 091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3 954 520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941 007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11 822 809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775 695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17 558 427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4 313 436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3 791 677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1 745 691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1 579 054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521 759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521 759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5 342 070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5 342 070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5 342 070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7 732 545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7 732 545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903 272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6 125 929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инфекциясының таралуының алдын алу жөніндегі іс-шараларды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38 957 527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6 930 696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5 521 201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1 183 060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2 828 702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895 810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1 200 282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745 526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2 403 065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1 956 265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1 956 265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29 623 766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29 471 244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896 375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27 700 037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22 690 134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22 683 134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1 299 542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1 299 542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21 383 592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2 332 554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18 466 566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20 869 267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3 888 287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3 885 287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1 975 431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1 151 142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9 428 595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1 902 890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1 902 890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7 525 705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6 387 974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3 965 463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1 957 019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1 957 019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693 418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1 020 949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859 658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3 181 200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2 157 648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1 681 717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7 485 519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4 517 964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4 517 964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4 156 804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2 967 555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2 967 555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2 967 555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57 323 395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50 033 335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44 460 702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3 515 539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529 730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699 129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12 004 360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17 755 540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1 257 938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1 284 911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1 284 911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4 287 722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3 509 482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2 169 701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2 155 900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2 155 900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2 017 488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2 017 488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1 966 263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1 323 024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1 223 024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827 854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1 763 952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1 662 120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1 055 854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509 734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30 575 498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30 575 498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28 988 920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28 818 688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1 474 338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1 258 369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36 846 605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27 709 242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27 709 242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8 838 923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8 177 284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10 693 035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5 619 584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5 619 584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817 896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4 801 688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3 517 779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3 517 779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3 108 877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40 190 257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19 289 982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19 289 982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10 708 208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2 737 569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ағымдағы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4 893 073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20 900 275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1 627 798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934 257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693 541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3 101 722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1 233 505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6 051 413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5 855 908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4 518 717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3 287 574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1 231 143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4 261 141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4 261 141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4 158 481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4 158 481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4 158 481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4 135 229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119 061 590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119 061 590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119 061 590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97 944 109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858 769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18 980 698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1 278 014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11 529 824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20 807 588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2 002 375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2 002 375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2 002 375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1 899 375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8 191 853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8 191 853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8 191 853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8 191 853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8 374 143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4 181 666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4 181 666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4 181 666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4 192 477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2 492 477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2 492 477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9 277 764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9 277 764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9 277 764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9 028 552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808"/>
        <w:gridCol w:w="1704"/>
        <w:gridCol w:w="1704"/>
        <w:gridCol w:w="2879"/>
        <w:gridCol w:w="39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5 157 639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активтеріy cатып алу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5 157 639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5 157 639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5 157 639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4 587 062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4 587 062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117"/>
        <w:gridCol w:w="1117"/>
        <w:gridCol w:w="1117"/>
        <w:gridCol w:w="4615"/>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397"/>
        <w:gridCol w:w="900"/>
        <w:gridCol w:w="3622"/>
        <w:gridCol w:w="54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- 22 183 385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22 183 385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22 335 623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22 335 623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13 761 765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8 573 858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9 099 475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9 099 475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9 099 475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9 251 713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9 251 713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9 251 713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9 251 713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2 805 006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6 446 540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w:t>
            </w:r>
            <w:r>
              <w:rPr>
                <w:rFonts w:ascii="Times New Roman"/>
                <w:b w:val="false"/>
                <w:i w:val="false"/>
                <w:color w:val="000000"/>
                <w:sz w:val="20"/>
              </w:rPr>
              <w:t xml:space="preserve">2020 жылғы 15 желтоқсандағы </w:t>
            </w:r>
            <w:r>
              <w:rPr>
                <w:rFonts w:ascii="Times New Roman"/>
                <w:b w:val="false"/>
                <w:i w:val="false"/>
                <w:color w:val="000000"/>
                <w:sz w:val="20"/>
              </w:rPr>
              <w:t xml:space="preserve">"Алматы облысының 2021-2023 </w:t>
            </w:r>
            <w:r>
              <w:rPr>
                <w:rFonts w:ascii="Times New Roman"/>
                <w:b w:val="false"/>
                <w:i w:val="false"/>
                <w:color w:val="000000"/>
                <w:sz w:val="20"/>
              </w:rPr>
              <w:t xml:space="preserve">жылдарға арналған облыстық </w:t>
            </w:r>
            <w:r>
              <w:rPr>
                <w:rFonts w:ascii="Times New Roman"/>
                <w:b w:val="false"/>
                <w:i w:val="false"/>
                <w:color w:val="000000"/>
                <w:sz w:val="20"/>
              </w:rPr>
              <w:t xml:space="preserve">бюджеті туралы" № 64-339 </w:t>
            </w:r>
            <w:r>
              <w:rPr>
                <w:rFonts w:ascii="Times New Roman"/>
                <w:b w:val="false"/>
                <w:i w:val="false"/>
                <w:color w:val="000000"/>
                <w:sz w:val="20"/>
              </w:rPr>
              <w:t>шешіміне 2-қосымша</w:t>
            </w:r>
          </w:p>
        </w:tc>
      </w:tr>
    </w:tbl>
    <w:bookmarkStart w:name="z147" w:id="75"/>
    <w:p>
      <w:pPr>
        <w:spacing w:after="0"/>
        <w:ind w:left="0"/>
        <w:jc w:val="left"/>
      </w:pPr>
      <w:r>
        <w:rPr>
          <w:rFonts w:ascii="Times New Roman"/>
          <w:b/>
          <w:i w:val="false"/>
          <w:color w:val="000000"/>
        </w:rPr>
        <w:t xml:space="preserve"> Алматы облысының 2022 жылға арналған облыстық бюджеті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1353"/>
        <w:gridCol w:w="872"/>
        <w:gridCol w:w="3977"/>
        <w:gridCol w:w="52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6"/>
          <w:p>
            <w:pPr>
              <w:spacing w:after="20"/>
              <w:ind w:left="20"/>
              <w:jc w:val="both"/>
            </w:pPr>
            <w:r>
              <w:rPr>
                <w:rFonts w:ascii="Times New Roman"/>
                <w:b w:val="false"/>
                <w:i w:val="false"/>
                <w:color w:val="000000"/>
                <w:sz w:val="20"/>
              </w:rPr>
              <w:t>
 </w:t>
            </w:r>
          </w:p>
          <w:bookmarkEnd w:id="76"/>
          <w:p>
            <w:pPr>
              <w:spacing w:after="20"/>
              <w:ind w:left="20"/>
              <w:jc w:val="both"/>
            </w:pPr>
            <w:r>
              <w:rPr>
                <w:rFonts w:ascii="Times New Roman"/>
                <w:b w:val="false"/>
                <w:i w:val="false"/>
                <w:color w:val="000000"/>
                <w:sz w:val="20"/>
              </w:rPr>
              <w:t>
Сомасы, мың теңге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687 205 940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33 719 137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18 446 256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18 446 256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13 073 045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13 073 045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2 199 836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1 944 461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255 375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2 540 142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2 435 034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2 364 706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105 108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105 108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650 891 941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301 068 174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301 068 174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349 823 767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349 823 767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70"/>
        <w:gridCol w:w="992"/>
        <w:gridCol w:w="992"/>
        <w:gridCol w:w="6296"/>
        <w:gridCol w:w="28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7"/>
          <w:p>
            <w:pPr>
              <w:spacing w:after="20"/>
              <w:ind w:left="20"/>
              <w:jc w:val="both"/>
            </w:pPr>
            <w:r>
              <w:rPr>
                <w:rFonts w:ascii="Times New Roman"/>
                <w:b w:val="false"/>
                <w:i w:val="false"/>
                <w:color w:val="000000"/>
                <w:sz w:val="20"/>
              </w:rPr>
              <w:t>
 </w:t>
            </w:r>
          </w:p>
          <w:bookmarkEnd w:id="77"/>
          <w:p>
            <w:pPr>
              <w:spacing w:after="20"/>
              <w:ind w:left="20"/>
              <w:jc w:val="both"/>
            </w:pPr>
            <w:r>
              <w:rPr>
                <w:rFonts w:ascii="Times New Roman"/>
                <w:b w:val="false"/>
                <w:i w:val="false"/>
                <w:color w:val="000000"/>
                <w:sz w:val="20"/>
              </w:rPr>
              <w:t>
Сомасы, 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687 182 892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4 465 551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2 956 889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2 386 160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2 295 794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941 028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941 028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4 081 891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3 792 934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2 759 673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2 759 673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1 033 261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886 263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17 595 318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17 595 318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15 213 245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11 167 322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4 040 923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2 382 073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2 382 073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381 455 848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47 313 073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47 313 073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15 813 073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296 017 762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266 178 670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2 525 645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5 112 990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3 131 692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218 973 293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35 893 349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20 636 889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20 636 889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9 202 203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8 053 231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1 148 972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18 374 638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784 566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784 566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17 590 072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17 060 180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2 380 552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2 102 985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2 102 985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1 430 585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1 198 949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1 198 949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15 939 238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15 939 238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3 837 246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949 971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7 801 099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805 879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18 786 968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7 093 361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1 800 669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899 049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5 292 692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5 292 692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5 383 049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5 383 049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5 383 049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6 134 732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6 134 732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502 177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5 337 968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42 561 833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5 357 852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4 079 464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914 757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2 138 971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663 902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1 278 388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702 911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2 538 605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1 906 705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1 906 705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34 665 376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34 528 272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33 854 534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15 593 826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15 586 826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14 086 826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13 889 052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18 273 002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2 399 505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2 399 505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679 641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1 043 485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9 493 299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4 331 593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4 331 593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5 161 706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4 709 907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3 976 110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1 859 072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1 859 072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1 295 666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771 358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2 073 475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687 335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1 173 306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1 131 351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7 325 300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4 365 701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4 365 701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4 020 541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2 959 599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2 959 599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2 959 599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46 196 270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40 178 572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36 004 966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4 913 663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708 286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694 925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1 847 680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23 839 713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1 348 528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3 877 099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3 119 786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2 519 026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2 489 026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2 489 026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2 014 156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2 014 156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1 964 400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1 183 635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985 230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5 273 491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5 273 491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4 465 630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4 367 216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723 976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16 420 710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15 386 839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15 386 839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6 996 925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6 339 914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10 082 607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2 352 204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2 352 204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1 640 975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7 730 403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677 380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1 176 996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1 176 996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1 365 296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1 365 296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3 576 565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3 576 565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3 267 908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3 267 908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3 267 908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3 245 947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95 802 369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95 802 369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95 802 369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95 802 369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-11 426 739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2 628 642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2 389 425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2 389 425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2 389 425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2 389 425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763"/>
        <w:gridCol w:w="1136"/>
        <w:gridCol w:w="2085"/>
        <w:gridCol w:w="6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8"/>
          <w:p>
            <w:pPr>
              <w:spacing w:after="20"/>
              <w:ind w:left="20"/>
              <w:jc w:val="both"/>
            </w:pPr>
            <w:r>
              <w:rPr>
                <w:rFonts w:ascii="Times New Roman"/>
                <w:b w:val="false"/>
                <w:i w:val="false"/>
                <w:color w:val="000000"/>
                <w:sz w:val="20"/>
              </w:rPr>
              <w:t>
 </w:t>
            </w:r>
          </w:p>
          <w:bookmarkEnd w:id="78"/>
          <w:p>
            <w:pPr>
              <w:spacing w:after="20"/>
              <w:ind w:left="20"/>
              <w:jc w:val="both"/>
            </w:pPr>
            <w:r>
              <w:rPr>
                <w:rFonts w:ascii="Times New Roman"/>
                <w:b w:val="false"/>
                <w:i w:val="false"/>
                <w:color w:val="000000"/>
                <w:sz w:val="20"/>
              </w:rPr>
              <w:t>
Сомасы, мың теңге</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14 055 381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14 055 381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14 055 381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14 055 381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25"/>
        <w:gridCol w:w="825"/>
        <w:gridCol w:w="6622"/>
        <w:gridCol w:w="23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9"/>
          <w:p>
            <w:pPr>
              <w:spacing w:after="20"/>
              <w:ind w:left="20"/>
              <w:jc w:val="both"/>
            </w:pPr>
            <w:r>
              <w:rPr>
                <w:rFonts w:ascii="Times New Roman"/>
                <w:b w:val="false"/>
                <w:i w:val="false"/>
                <w:color w:val="000000"/>
                <w:sz w:val="20"/>
              </w:rPr>
              <w:t>
 </w:t>
            </w:r>
          </w:p>
          <w:bookmarkEnd w:id="79"/>
          <w:p>
            <w:pPr>
              <w:spacing w:after="20"/>
              <w:ind w:left="20"/>
              <w:jc w:val="both"/>
            </w:pPr>
            <w:r>
              <w:rPr>
                <w:rFonts w:ascii="Times New Roman"/>
                <w:b w:val="false"/>
                <w:i w:val="false"/>
                <w:color w:val="000000"/>
                <w:sz w:val="20"/>
              </w:rPr>
              <w:t>
Сомасы,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активтеріy cатып алу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117"/>
        <w:gridCol w:w="1117"/>
        <w:gridCol w:w="1117"/>
        <w:gridCol w:w="4615"/>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0"/>
          <w:p>
            <w:pPr>
              <w:spacing w:after="20"/>
              <w:ind w:left="20"/>
              <w:jc w:val="both"/>
            </w:pPr>
            <w:r>
              <w:rPr>
                <w:rFonts w:ascii="Times New Roman"/>
                <w:b w:val="false"/>
                <w:i w:val="false"/>
                <w:color w:val="000000"/>
                <w:sz w:val="20"/>
              </w:rPr>
              <w:t>
 </w:t>
            </w:r>
          </w:p>
          <w:bookmarkEnd w:id="80"/>
          <w:p>
            <w:pPr>
              <w:spacing w:after="20"/>
              <w:ind w:left="20"/>
              <w:jc w:val="both"/>
            </w:pPr>
            <w:r>
              <w:rPr>
                <w:rFonts w:ascii="Times New Roman"/>
                <w:b w:val="false"/>
                <w:i w:val="false"/>
                <w:color w:val="000000"/>
                <w:sz w:val="20"/>
              </w:rPr>
              <w:t>
Сомасы, мың теңге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397"/>
        <w:gridCol w:w="900"/>
        <w:gridCol w:w="3622"/>
        <w:gridCol w:w="54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1"/>
          <w:p>
            <w:pPr>
              <w:spacing w:after="20"/>
              <w:ind w:left="20"/>
              <w:jc w:val="both"/>
            </w:pPr>
            <w:r>
              <w:rPr>
                <w:rFonts w:ascii="Times New Roman"/>
                <w:b w:val="false"/>
                <w:i w:val="false"/>
                <w:color w:val="000000"/>
                <w:sz w:val="20"/>
              </w:rPr>
              <w:t>
 </w:t>
            </w:r>
          </w:p>
          <w:bookmarkEnd w:id="81"/>
          <w:p>
            <w:pPr>
              <w:spacing w:after="20"/>
              <w:ind w:left="20"/>
              <w:jc w:val="both"/>
            </w:pPr>
            <w:r>
              <w:rPr>
                <w:rFonts w:ascii="Times New Roman"/>
                <w:b w:val="false"/>
                <w:i w:val="false"/>
                <w:color w:val="000000"/>
                <w:sz w:val="20"/>
              </w:rPr>
              <w:t>
Сомасы, мың теңге</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11 449 787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- 11 449 787</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2 589 425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2 589 425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7"/>
        <w:gridCol w:w="1743"/>
        <w:gridCol w:w="1743"/>
        <w:gridCol w:w="2207"/>
        <w:gridCol w:w="44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4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14 039 212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14 039 212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14 039 212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14 039 212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10 367 292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3 671 920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w:t>
            </w:r>
            <w:r>
              <w:rPr>
                <w:rFonts w:ascii="Times New Roman"/>
                <w:b w:val="false"/>
                <w:i w:val="false"/>
                <w:color w:val="000000"/>
                <w:sz w:val="20"/>
              </w:rPr>
              <w:t xml:space="preserve">2020 жылғы 15 желтоқсандағы </w:t>
            </w:r>
            <w:r>
              <w:rPr>
                <w:rFonts w:ascii="Times New Roman"/>
                <w:b w:val="false"/>
                <w:i w:val="false"/>
                <w:color w:val="000000"/>
                <w:sz w:val="20"/>
              </w:rPr>
              <w:t xml:space="preserve">"Алматы облысының 2021-2023 </w:t>
            </w:r>
            <w:r>
              <w:rPr>
                <w:rFonts w:ascii="Times New Roman"/>
                <w:b w:val="false"/>
                <w:i w:val="false"/>
                <w:color w:val="000000"/>
                <w:sz w:val="20"/>
              </w:rPr>
              <w:t xml:space="preserve">жылдарға арналған облыстық </w:t>
            </w:r>
            <w:r>
              <w:rPr>
                <w:rFonts w:ascii="Times New Roman"/>
                <w:b w:val="false"/>
                <w:i w:val="false"/>
                <w:color w:val="000000"/>
                <w:sz w:val="20"/>
              </w:rPr>
              <w:t xml:space="preserve">бюджеті туралы" № 64-339 </w:t>
            </w:r>
            <w:r>
              <w:rPr>
                <w:rFonts w:ascii="Times New Roman"/>
                <w:b w:val="false"/>
                <w:i w:val="false"/>
                <w:color w:val="000000"/>
                <w:sz w:val="20"/>
              </w:rPr>
              <w:t>шешіміне 3-қосымша</w:t>
            </w:r>
          </w:p>
        </w:tc>
      </w:tr>
    </w:tbl>
    <w:bookmarkStart w:name="z160" w:id="82"/>
    <w:p>
      <w:pPr>
        <w:spacing w:after="0"/>
        <w:ind w:left="0"/>
        <w:jc w:val="left"/>
      </w:pPr>
      <w:r>
        <w:rPr>
          <w:rFonts w:ascii="Times New Roman"/>
          <w:b/>
          <w:i w:val="false"/>
          <w:color w:val="000000"/>
        </w:rPr>
        <w:t xml:space="preserve"> Алматы облысының 2023 жылға арналған облыстық бюджеті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1353"/>
        <w:gridCol w:w="872"/>
        <w:gridCol w:w="3977"/>
        <w:gridCol w:w="52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3"/>
          <w:p>
            <w:pPr>
              <w:spacing w:after="20"/>
              <w:ind w:left="20"/>
              <w:jc w:val="both"/>
            </w:pPr>
            <w:r>
              <w:rPr>
                <w:rFonts w:ascii="Times New Roman"/>
                <w:b w:val="false"/>
                <w:i w:val="false"/>
                <w:color w:val="000000"/>
                <w:sz w:val="20"/>
              </w:rPr>
              <w:t>
 </w:t>
            </w:r>
          </w:p>
          <w:bookmarkEnd w:id="83"/>
          <w:p>
            <w:pPr>
              <w:spacing w:after="20"/>
              <w:ind w:left="20"/>
              <w:jc w:val="both"/>
            </w:pPr>
            <w:r>
              <w:rPr>
                <w:rFonts w:ascii="Times New Roman"/>
                <w:b w:val="false"/>
                <w:i w:val="false"/>
                <w:color w:val="000000"/>
                <w:sz w:val="20"/>
              </w:rPr>
              <w:t>
Сомасы, мың теңге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660 568 514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28 053 947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16 315 618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16 315 618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9 515 461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9 515 461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2 222 868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1 962 387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260 481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2 522 488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2 432 904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2 364 596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629 936 265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229 032 690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229 032 690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400 903 575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400 903 575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70"/>
        <w:gridCol w:w="992"/>
        <w:gridCol w:w="992"/>
        <w:gridCol w:w="6296"/>
        <w:gridCol w:w="28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4"/>
          <w:p>
            <w:pPr>
              <w:spacing w:after="20"/>
              <w:ind w:left="20"/>
              <w:jc w:val="both"/>
            </w:pPr>
            <w:r>
              <w:rPr>
                <w:rFonts w:ascii="Times New Roman"/>
                <w:b w:val="false"/>
                <w:i w:val="false"/>
                <w:color w:val="000000"/>
                <w:sz w:val="20"/>
              </w:rPr>
              <w:t>
 </w:t>
            </w:r>
          </w:p>
          <w:bookmarkEnd w:id="84"/>
          <w:p>
            <w:pPr>
              <w:spacing w:after="20"/>
              <w:ind w:left="20"/>
              <w:jc w:val="both"/>
            </w:pPr>
            <w:r>
              <w:rPr>
                <w:rFonts w:ascii="Times New Roman"/>
                <w:b w:val="false"/>
                <w:i w:val="false"/>
                <w:color w:val="000000"/>
                <w:sz w:val="20"/>
              </w:rPr>
              <w:t>
Сомасы, 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660 545 466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4 645 786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3 047 128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2 456 661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2 363 894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1 013 224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1 013 224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714 594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1 898 349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1 594 959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1 594 959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1 447 961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18 116 469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18 116 469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16 716 469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11 630 439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5 081 030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443 841 591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54 093 284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54 093 284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21 018 284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348 075 892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314 315 142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2 921 694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6 301 756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3 508 423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265 282 869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568 788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35 731 612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23 761 289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23 761 289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9 999 461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8 737 232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1 262 229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21 284 219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1 077 468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1 077 468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20 206 751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19 595 851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610 900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2 389 774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2 102 985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2 102 985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1 392 295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1 151 393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1 151 393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16 606 127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16 606 127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4 029 108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1 100 437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7 802 669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18 558 882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6 803 856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1 803 856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5 419 092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5 419 092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5 419 092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6 157 032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6 157 032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520 729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5 337 968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40 273 490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5 607 881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4 139 457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2 171 765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1 468 424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771 153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2 588 617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1 926 417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1 926 417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662 200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662 200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32 076 992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31 937 168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31 254 675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14 751 321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14 744 321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12 844 321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12 685 386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16 443 479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2 442 798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2 442 798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706 995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1 048 256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7 476 992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5 326 992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4 854 289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4 085 469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1 931 684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1 931 684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794 139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2 092 877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689 670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1 185 033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1 141 876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6 829 675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4 566 728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4 566 728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4 221 568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2 262 947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2 262 947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2 262 947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48 443 288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42 099 439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37 779 741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757 865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729 671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1 977 017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25 146 613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1 424 186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3 952 155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3 148 878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2 643 477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2 038 484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2 038 484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1 988 254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1 453 076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1 453 076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1 250 350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5 167 677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5 167 677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4 353 802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4 251 764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726 066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17 122 944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16 195 181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16 195 181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7 315 271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6 656 910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7 148 591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2 082 204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2 082 204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1 640 975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5 066 387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1 365 298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1 365 298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2 520 768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2 520 768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3 267 798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3 267 798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3 267 798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3 245 947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14 036 126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14 036 126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14 036 126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14 036 126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2 632 962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2 393 745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2 393 745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2 393 745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2 393 745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5"/>
          <w:p>
            <w:pPr>
              <w:spacing w:after="20"/>
              <w:ind w:left="20"/>
              <w:jc w:val="both"/>
            </w:pPr>
            <w:r>
              <w:rPr>
                <w:rFonts w:ascii="Times New Roman"/>
                <w:b w:val="false"/>
                <w:i w:val="false"/>
                <w:color w:val="000000"/>
                <w:sz w:val="20"/>
              </w:rPr>
              <w:t>
 </w:t>
            </w:r>
          </w:p>
          <w:bookmarkEnd w:id="85"/>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3 116 674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3 116 674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3 116 674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3 116 674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25"/>
        <w:gridCol w:w="825"/>
        <w:gridCol w:w="6622"/>
        <w:gridCol w:w="23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6"/>
          <w:p>
            <w:pPr>
              <w:spacing w:after="20"/>
              <w:ind w:left="20"/>
              <w:jc w:val="both"/>
            </w:pPr>
            <w:r>
              <w:rPr>
                <w:rFonts w:ascii="Times New Roman"/>
                <w:b w:val="false"/>
                <w:i w:val="false"/>
                <w:color w:val="000000"/>
                <w:sz w:val="20"/>
              </w:rPr>
              <w:t>
 </w:t>
            </w:r>
          </w:p>
          <w:bookmarkEnd w:id="86"/>
          <w:p>
            <w:pPr>
              <w:spacing w:after="20"/>
              <w:ind w:left="20"/>
              <w:jc w:val="both"/>
            </w:pPr>
            <w:r>
              <w:rPr>
                <w:rFonts w:ascii="Times New Roman"/>
                <w:b w:val="false"/>
                <w:i w:val="false"/>
                <w:color w:val="000000"/>
                <w:sz w:val="20"/>
              </w:rPr>
              <w:t>
Сомасы,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активтеріy cатып алу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117"/>
        <w:gridCol w:w="1117"/>
        <w:gridCol w:w="1117"/>
        <w:gridCol w:w="4615"/>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7"/>
          <w:p>
            <w:pPr>
              <w:spacing w:after="20"/>
              <w:ind w:left="20"/>
              <w:jc w:val="both"/>
            </w:pPr>
            <w:r>
              <w:rPr>
                <w:rFonts w:ascii="Times New Roman"/>
                <w:b w:val="false"/>
                <w:i w:val="false"/>
                <w:color w:val="000000"/>
                <w:sz w:val="20"/>
              </w:rPr>
              <w:t>
 </w:t>
            </w:r>
          </w:p>
          <w:bookmarkEnd w:id="87"/>
          <w:p>
            <w:pPr>
              <w:spacing w:after="20"/>
              <w:ind w:left="20"/>
              <w:jc w:val="both"/>
            </w:pPr>
            <w:r>
              <w:rPr>
                <w:rFonts w:ascii="Times New Roman"/>
                <w:b w:val="false"/>
                <w:i w:val="false"/>
                <w:color w:val="000000"/>
                <w:sz w:val="20"/>
              </w:rPr>
              <w:t>
Сомасы, мың теңге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532"/>
        <w:gridCol w:w="987"/>
        <w:gridCol w:w="3970"/>
        <w:gridCol w:w="48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8"/>
          <w:p>
            <w:pPr>
              <w:spacing w:after="20"/>
              <w:ind w:left="20"/>
              <w:jc w:val="both"/>
            </w:pPr>
            <w:r>
              <w:rPr>
                <w:rFonts w:ascii="Times New Roman"/>
                <w:b w:val="false"/>
                <w:i w:val="false"/>
                <w:color w:val="000000"/>
                <w:sz w:val="20"/>
              </w:rPr>
              <w:t>
 </w:t>
            </w:r>
          </w:p>
          <w:bookmarkEnd w:id="88"/>
          <w:p>
            <w:pPr>
              <w:spacing w:after="20"/>
              <w:ind w:left="20"/>
              <w:jc w:val="both"/>
            </w:pPr>
            <w:r>
              <w:rPr>
                <w:rFonts w:ascii="Times New Roman"/>
                <w:b w:val="false"/>
                <w:i w:val="false"/>
                <w:color w:val="000000"/>
                <w:sz w:val="20"/>
              </w:rPr>
              <w:t>
Сомасы, мың теңге</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- 506 760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2 593 745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2 593 745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2 593 745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3 100 505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3 100 505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3 100 505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3 100 505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3 100 505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w:t>
            </w:r>
            <w:r>
              <w:rPr>
                <w:rFonts w:ascii="Times New Roman"/>
                <w:b w:val="false"/>
                <w:i w:val="false"/>
                <w:color w:val="000000"/>
                <w:sz w:val="20"/>
              </w:rPr>
              <w:t xml:space="preserve">2020 жылғы 15 желтоқсандағы </w:t>
            </w:r>
            <w:r>
              <w:rPr>
                <w:rFonts w:ascii="Times New Roman"/>
                <w:b w:val="false"/>
                <w:i w:val="false"/>
                <w:color w:val="000000"/>
                <w:sz w:val="20"/>
              </w:rPr>
              <w:t xml:space="preserve">"Алматы облысының 2021-2023 </w:t>
            </w:r>
            <w:r>
              <w:rPr>
                <w:rFonts w:ascii="Times New Roman"/>
                <w:b w:val="false"/>
                <w:i w:val="false"/>
                <w:color w:val="000000"/>
                <w:sz w:val="20"/>
              </w:rPr>
              <w:t xml:space="preserve">жылдарға арналған облыстық </w:t>
            </w:r>
            <w:r>
              <w:rPr>
                <w:rFonts w:ascii="Times New Roman"/>
                <w:b w:val="false"/>
                <w:i w:val="false"/>
                <w:color w:val="000000"/>
                <w:sz w:val="20"/>
              </w:rPr>
              <w:t xml:space="preserve">бюджеті туралы" № 64-339 </w:t>
            </w:r>
            <w:r>
              <w:rPr>
                <w:rFonts w:ascii="Times New Roman"/>
                <w:b w:val="false"/>
                <w:i w:val="false"/>
                <w:color w:val="000000"/>
                <w:sz w:val="20"/>
              </w:rPr>
              <w:t>шешіміне 4-қосымша</w:t>
            </w:r>
          </w:p>
        </w:tc>
      </w:tr>
    </w:tbl>
    <w:bookmarkStart w:name="z173" w:id="89"/>
    <w:p>
      <w:pPr>
        <w:spacing w:after="0"/>
        <w:ind w:left="0"/>
        <w:jc w:val="left"/>
      </w:pPr>
      <w:r>
        <w:rPr>
          <w:rFonts w:ascii="Times New Roman"/>
          <w:b/>
          <w:i w:val="false"/>
          <w:color w:val="000000"/>
        </w:rPr>
        <w:t xml:space="preserve"> 2021 жылға арналған облыстық бюджетті атқару процесінде секвестрлеуге жатпайтын облыстық бюджеттік бағдарламалардың (кіші бағдарламалардың) тізбесі</w:t>
      </w:r>
    </w:p>
    <w:bookmarkEnd w:id="89"/>
    <w:bookmarkStart w:name="z174" w:id="90"/>
    <w:p>
      <w:pPr>
        <w:spacing w:after="0"/>
        <w:ind w:left="0"/>
        <w:jc w:val="left"/>
      </w:pPr>
      <w:r>
        <w:rPr>
          <w:rFonts w:ascii="Times New Roman"/>
          <w:b/>
          <w:i w:val="false"/>
          <w:color w:val="000000"/>
        </w:rPr>
        <w:t xml:space="preserve"> Атауы</w:t>
      </w:r>
    </w:p>
    <w:bookmarkEnd w:id="90"/>
    <w:bookmarkStart w:name="z175" w:id="91"/>
    <w:p>
      <w:pPr>
        <w:spacing w:after="0"/>
        <w:ind w:left="0"/>
        <w:jc w:val="both"/>
      </w:pPr>
      <w:r>
        <w:rPr>
          <w:rFonts w:ascii="Times New Roman"/>
          <w:b w:val="false"/>
          <w:i w:val="false"/>
          <w:color w:val="000000"/>
          <w:sz w:val="28"/>
        </w:rPr>
        <w:t>
      Білім беру</w:t>
      </w:r>
    </w:p>
    <w:bookmarkEnd w:id="91"/>
    <w:bookmarkStart w:name="z176" w:id="92"/>
    <w:p>
      <w:pPr>
        <w:spacing w:after="0"/>
        <w:ind w:left="0"/>
        <w:jc w:val="both"/>
      </w:pPr>
      <w:r>
        <w:rPr>
          <w:rFonts w:ascii="Times New Roman"/>
          <w:b w:val="false"/>
          <w:i w:val="false"/>
          <w:color w:val="000000"/>
          <w:sz w:val="28"/>
        </w:rPr>
        <w:t>
      Жалпы білім беру</w:t>
      </w:r>
    </w:p>
    <w:bookmarkEnd w:id="92"/>
    <w:bookmarkStart w:name="z177" w:id="93"/>
    <w:p>
      <w:pPr>
        <w:spacing w:after="0"/>
        <w:ind w:left="0"/>
        <w:jc w:val="both"/>
      </w:pPr>
      <w:r>
        <w:rPr>
          <w:rFonts w:ascii="Times New Roman"/>
          <w:b w:val="false"/>
          <w:i w:val="false"/>
          <w:color w:val="000000"/>
          <w:sz w:val="28"/>
        </w:rPr>
        <w:t>
      Арнаулы білім беру бағдарламалары бойынша жалпы білім беру</w:t>
      </w:r>
    </w:p>
    <w:bookmarkEnd w:id="93"/>
    <w:bookmarkStart w:name="z178" w:id="94"/>
    <w:p>
      <w:pPr>
        <w:spacing w:after="0"/>
        <w:ind w:left="0"/>
        <w:jc w:val="both"/>
      </w:pPr>
      <w:r>
        <w:rPr>
          <w:rFonts w:ascii="Times New Roman"/>
          <w:b w:val="false"/>
          <w:i w:val="false"/>
          <w:color w:val="000000"/>
          <w:sz w:val="28"/>
        </w:rPr>
        <w:t>
      Мамандандырылған білім беру ұйымдарында дарынды балаларға жалпы білім беру</w:t>
      </w:r>
    </w:p>
    <w:bookmarkEnd w:id="94"/>
    <w:bookmarkStart w:name="z179" w:id="95"/>
    <w:p>
      <w:pPr>
        <w:spacing w:after="0"/>
        <w:ind w:left="0"/>
        <w:jc w:val="both"/>
      </w:pPr>
      <w:r>
        <w:rPr>
          <w:rFonts w:ascii="Times New Roman"/>
          <w:b w:val="false"/>
          <w:i w:val="false"/>
          <w:color w:val="000000"/>
          <w:sz w:val="28"/>
        </w:rPr>
        <w:t>
      Денсаулық сақтау</w:t>
      </w:r>
    </w:p>
    <w:bookmarkEnd w:id="95"/>
    <w:bookmarkStart w:name="z180" w:id="96"/>
    <w:p>
      <w:pPr>
        <w:spacing w:after="0"/>
        <w:ind w:left="0"/>
        <w:jc w:val="both"/>
      </w:pPr>
      <w:r>
        <w:rPr>
          <w:rFonts w:ascii="Times New Roman"/>
          <w:b w:val="false"/>
          <w:i w:val="false"/>
          <w:color w:val="000000"/>
          <w:sz w:val="28"/>
        </w:rPr>
        <w:t xml:space="preserve">
      Ана мен баланы қорғау жөніндегі көрсетілетін қызметтер </w:t>
      </w:r>
    </w:p>
    <w:bookmarkEnd w:id="96"/>
    <w:bookmarkStart w:name="z181" w:id="97"/>
    <w:p>
      <w:pPr>
        <w:spacing w:after="0"/>
        <w:ind w:left="0"/>
        <w:jc w:val="both"/>
      </w:pPr>
      <w:r>
        <w:rPr>
          <w:rFonts w:ascii="Times New Roman"/>
          <w:b w:val="false"/>
          <w:i w:val="false"/>
          <w:color w:val="000000"/>
          <w:sz w:val="28"/>
        </w:rPr>
        <w:t>
      Саламатты өмір салтын насихаттау</w:t>
      </w:r>
    </w:p>
    <w:bookmarkEnd w:id="97"/>
    <w:bookmarkStart w:name="z182" w:id="98"/>
    <w:p>
      <w:pPr>
        <w:spacing w:after="0"/>
        <w:ind w:left="0"/>
        <w:jc w:val="both"/>
      </w:pPr>
      <w:r>
        <w:rPr>
          <w:rFonts w:ascii="Times New Roman"/>
          <w:b w:val="false"/>
          <w:i w:val="false"/>
          <w:color w:val="000000"/>
          <w:sz w:val="28"/>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bookmarkEnd w:id="98"/>
    <w:bookmarkStart w:name="z183" w:id="99"/>
    <w:p>
      <w:pPr>
        <w:spacing w:after="0"/>
        <w:ind w:left="0"/>
        <w:jc w:val="both"/>
      </w:pPr>
      <w:r>
        <w:rPr>
          <w:rFonts w:ascii="Times New Roman"/>
          <w:b w:val="false"/>
          <w:i w:val="false"/>
          <w:color w:val="000000"/>
          <w:sz w:val="28"/>
        </w:rPr>
        <w:t>
      Шұғыл жағдайларда сырқаты ауыр адамдарды дәрігерлік көмек көрсететін ең жақын денсаулық сақтау ұйымына жеткізуді ұйымдастыру</w:t>
      </w:r>
    </w:p>
    <w:bookmarkEnd w:id="99"/>
    <w:bookmarkStart w:name="z184" w:id="100"/>
    <w:p>
      <w:pPr>
        <w:spacing w:after="0"/>
        <w:ind w:left="0"/>
        <w:jc w:val="both"/>
      </w:pPr>
      <w:r>
        <w:rPr>
          <w:rFonts w:ascii="Times New Roman"/>
          <w:b w:val="false"/>
          <w:i w:val="false"/>
          <w:color w:val="000000"/>
          <w:sz w:val="28"/>
        </w:rPr>
        <w:t>
      Жергілікті өкілді органдардың шешімі бойынша тегін медициналық көмектің кепілдік берілген көлемімен қосымша қамтамасыз ету</w:t>
      </w:r>
    </w:p>
    <w:bookmarkEnd w:id="100"/>
    <w:bookmarkStart w:name="z185" w:id="101"/>
    <w:p>
      <w:pPr>
        <w:spacing w:after="0"/>
        <w:ind w:left="0"/>
        <w:jc w:val="both"/>
      </w:pPr>
      <w:r>
        <w:rPr>
          <w:rFonts w:ascii="Times New Roman"/>
          <w:b w:val="false"/>
          <w:i w:val="false"/>
          <w:color w:val="000000"/>
          <w:sz w:val="28"/>
        </w:rPr>
        <w:t>
      Қазақстан Республикасында ЖИТС профилактикасы және оған қарсы күрес жөніндегі іс-шараларды іске асыру </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