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12b0" w14:textId="4c91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22 желтоқсандағы № 498 қаулысы. Алматы облысы Әділет департаментінде 2020 жылы 28 желтоқсанда № 5840 болып тіркелді. Күші жойылды - Алматы облысы әкімдігінің 2024 жылғы 16 тамыздағы № 258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16.08.2024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2019 жылғы 26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Республикасынның жергілікті мемлекеттік басқару және өзін-өзі басқару туралы" 2001 жылғы 23 қаңтардағы Қазақстан Республикасы Заңының 27-бабының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жергілікті маңызы бар тарих және мәдениет ескерткіштерінің мемлекеттік тізімі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облысының жергілікті маңызы бар тарих және мәдениет ескерткіштерінің мемлекеттік тізімін бекіту туралы" 2010 жылғы 27 сәуірдегі № 53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2052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жылдың 17 маусымында "Жетісу" және "Огни Алатау" газеттерінде жарияланған)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мәдениет, архивтер және құжаттама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кейін, оны Алматы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мәліметтердің ұсынылуын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қауылының орындалуын бақылау Алматы облысы әкімінің орынбасары Р. Алиге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Райымқұлова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498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жерлес-жауынгерлердің Даңқ мемориалы,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ағаш" ғимараты, 1930 жыл (қазіргі Ілияс Жансүгіров атындағы тарихи-өлкетану музейі, 1991 жыл)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ескерткіші, 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Көкжайдақ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 батыр кесенесі, ХІХ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Арасан-Қапал трассасынан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Байғотанұлы Көтен-Тәуіп кесенесі,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Алматы-Өскемен трассасының бойында, Жансүгіров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қаза болған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жеңу құрметіне орнатылған даңқ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бюсті,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Нарсұтбай Есеболатовтың бюсті,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жерлес-жауынгерлердің Даңқ монументі, 1948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 ескерткіші,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Сараның мемориалды музейі,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Жансүгіров бюсті, 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Ойтоған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Терібаев бюсті, 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 соғысында қаза болғандардың ескерткіші,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 Тынышбаевтың бюсті,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Қорғаннан тұрғызылған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3-ші фермасының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ауылы, Арасан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ауылы, Бүйен өзенінің жағасында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Баян-Жүрек тауында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Сарқан-Жансүгіров трассасынан 2 км, Еңбек ауылынан оңтүстікке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Сарқан-Жансүгіров трассасынан солтүстікке 800 м, Еңбек ауылынан оңтүстік - 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 жолының бойында, Жансүгіров ауылынан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 жолының бойында, Жансүгіров ауылынан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ауылынан шығысқа 3 км, Сарқан қаласына қарай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шығысқа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трассасының оңтүстігіне 300 м, Жансүгіров ауылының оңтүстігіне 4-5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трассасынан солтүстігіне 150 м, Жансүгіров ауылының оңтүстігіне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суреттер,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ауылының оңтүстігіне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ауылы трассасынан солтүстікке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м, Жансүгіров ауылының оңтүстігіне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тас қоршаулар,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Жансүгіров-Сағабүйен трассасынан солтүстікке 25 м, Жансүгіров ауылынан батысқа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ауылынан оңтүстікке 5 км, Жоңғар Алатау тау жотасы жолынан оңтүстікке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28,3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29,9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33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4,6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Сағабүйен ауылынан 6-7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бойынан 0,5 км, Қызылағаш ауылынан 7,9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бойынан 1,5 км, Қызылағаш ауылынан 9,3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ауыланан 5,2 км, Жансүгіров ауылы жолынан 30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 жолының бойында, Арасан ауылынан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 30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қорғаннан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 бойында, Қызылағаш ауылынан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15,9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18,7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топырақ үйіндісі мен тастан қаланған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8,3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Қызылағаш ауылынан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қаласының жолынан батысқа Қапал ауылына жетпей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ауылының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 жолының бойында, Қапал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солтүстік-шығысы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қорғандардан тұрғызылған бейіт,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ауылының жолымен Қапал ауылынан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ауылының маңы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 маңайында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 жолының бойында, Сағабүйен ауылынан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Сағабүйен ауылынан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 19,2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боыйнда, Сарқан қаласынан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 16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 жолының бойында, Сарқан қаласынан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ауылының шығысына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ауылының шетіндегі бейіт,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Бүйен өзенінен шығысқа, Сағабүйен ауылының оңтүстік-шығыс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қалашығының Некрополі,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XII-XIV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Сағабаүйен ауылының солтүстік шетінде, Алматы-Сарқан трассасының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Сағабүйен қалашығы, біздің дәуірдің XI-XIII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Бүйен өзенінің сол жағасында, Қапал ауылының батысына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Қызылғаш ауылынан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км, Қызылағаш-Жансүгіров жолының оңтүстік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Сағабүйен ауылынан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км, Сағабүйен-Жансүгіров трассасынан солтүстікке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 сарай (Төрткөл), біздің дәуірдің XII-XIV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Белгібай шатқалының шыға берісінде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Сағабүйен ауылынан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км, Сағабуйен-Жансүгіров трассасының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Қаракүнгей І петроглифі,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дәуірі, ерте темір ғасыры,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оңтүстігінен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Қаракүнгей ІІ петроглифі, қола дәуірі, ерте темір ғасыры,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оңтүстігінен 0,9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Қаракүнгей ІІІ петроглифі,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 дәуірі, ерте темір ғасыры,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ауылының оңтүстігінен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Қаракүнгей ІV петроглифі,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қола дәуірі, ерте темір ғасыры,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ауылының оңтүстік-батысынан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Қызылағаш ауылынан 15,2 км, Қызылағаш-Жансүгіров трассасының оң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Қонақбай қонысы, XVI-XVIII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Жансүгіров-Арасан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1,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трассасының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2,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трассасының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3,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трассасының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4,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трассасының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5,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Арасан-Жансүгіров трассасының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Сынтас I, қорған 6,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Арасан-Жансүгіров трассасының оңтүстік-шығысында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Жансүгіров ауылынан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Арасан қалашығы (Найманқала), XI-XII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Бүйен өзенінің сол жағасында, Арасан ауылынан солтүстік-шығысқа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бейіті қорған 1,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трассасының оң жағының оңтүстік-шығысында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2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трассасының сол жағының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3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4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трассасының сол жағының солтүстік-батысында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5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Қапал-Арасан трассасының оң жағының оңтүстік-шығысында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6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трассасының оң жағының оңтүстік-шығысында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қорған 7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Қапал-Арасан трассасының оң жағының оңтүстігінде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Жұмахан Балапанов ескерткіші, 2007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Балапанов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қаза болған күрескерлер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“Қабанбай батыр” тарихи-этнографиялық музейі, 1935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Тоқжайлау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жауынгерлер ескерткіші,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күрескендер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қорғанысы жауынгерлерінің бауырластар зираты,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қорғаушылар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мемориалы,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Кеңес үкіметін орнату үшін күрескендер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қаласының кіре берісінде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ескерткіші,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 соғысында қаза тапқан жауынгерлер есерткіші, 2007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Үшарал қаласы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 ауылынан оңтүстікке 120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өзенінің шығысына 150 м, Қабанбай батыр ауылы трассасының шығысына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ауылының жолымен Көктұма ауылынан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Тоқжайлау ауылының жолымен Көктұма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бекетінен 30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жолынан Тоқты бекетіне жетпей 16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Көктұма ауылы жолымен Ырғайты ауылының фермасынан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жолынан Тоқты бекетіне жетпей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жолынан Тоқты бекетіне жетпей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тауының батысына 2 км, Қызылащы ауылынан шығысына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үйіндісі мен тастан тұратын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Теректі-Сапақ жолынан 30 м, Теректі ауылынан 400 м, фермадан 200 м, Теректі ауылының 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Шұбартөбе 2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Шұбартөбе шатқалында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Үйгентас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Шұбартөбе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 жолының бойында, Ырғайты ауылының фермасынан 30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 жолының бойында, Ырғайты ауылының фермасынан 35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ауылынан оңтүстік-батысқа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ауыланан оңтүстік- 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ауылынан батысқа 2,2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ауылынан батысқа 0,2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Неокрополь,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солтүстік-батысқа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Тоқты қыстауынан солтүстік-батысқа 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Тоқты қыстауынан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Тоқты қыстауынан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солтүстікке 5,6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батырлардың ескерткіші,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бюсті, 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Бақанас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бюсті, 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жылдар, Ұлы Отан соғысы жылдары қаза болған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бюсті,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болған батырлар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Нұрмұхамед Бозжанов бюсті, 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қорғандардың қирандылары,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ІІ және Орта-Бақанас өзендерінің арасындағы Балқаш көлінің маңайындағы құмдарда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қорғандардың қирандылары,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өзенінің бастауынан 100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Суғару жүйесінің қалдықтары,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жолымен Бақанас ауылынан 30-33 км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Нығайтылмаған ауылдар,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жақ жағалауындағы Бақанас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 қорғандары (8),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ауылының жолымен Қапшағай су қоймасынан 87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ауылдастар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жауынгерлер ескерткіші,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жауынгерлер ескерткіші,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мемориалы,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Төлен Қабыловтың бюсті,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Асысаға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ауылдастар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Ащыбұлақ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болғандардың мемориалдық кешені,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болғандардың мемориалдық кешені,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болғандардың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Жандосов бюсті,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Саймасай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үшін соғыста қаза болғандар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Розыбакиев бюсті, 1961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батырдың кешені, 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бюсті,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Розыбакиев бюсті,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Вихрев бюсті,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 Таиров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Кеңес үкіметін орнату үшін күрескен Ахметжан Шымболатов ескерткіші,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болған жауынгерлер ескерткіші, 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ескерткіші, 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 тарихи-өлкетану мұражайы,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Әлия Молдағұлова ескерткіші,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Төле Кенжебаев ескерткіші,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Ассы-Саға ауылынан оңтүстік-батысқа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V бейіті, біздің дәуірге дейінгі VІ-ІV ғасырлар,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Метеопосттан оңтүстікке 400 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Обсерваториядан солтүстік-шығысқа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300 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Обсерваториядан солтүстік-батысқа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3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Обсерваториядан солтүстік-батысқа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4,2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Обсерваториядан солтүстік-шығысқа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Обсерваториядан солтүстік-шығысқа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Обсерваториядан солтүстік-шығысқа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өзенінің кепкен саласының оң жағалауында, солтүстікке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қорғаннан тұратын бейіт,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қорғаннан тұратын бейіт,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қорғаннан тұратын бейіт,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асуы трассасынан оңтүстікке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солтүстік-батысқа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қорған 3,5 км, ал соңғысы обсерваториядан солтүстік-шығысқа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км, Ассы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қорған 3,8 км, ал соңғысы обсерваториядан солтүстік-батысқа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км, Ассы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қорғаннан тұратын бейіт,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оңтүстікке 2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қорғаннан тұратын бейіт,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Ассы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түркі уақыты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 жолынан оңтүстікке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Жылысай бейіті, біздің дәуірге дейін VІ-VІІ ғасырлар,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Обсерваториядан солтүстік-шығысқа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м, Жылысай шатқалынан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Қорған, біздің дәуірге дейінгі VІ-ІV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оңтүстік-батысқа 500 м, Ассы-Түрген платосы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бейіті ХVІІІ,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мыңжылдықтың екінші жартысы,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дәуірдің І мыңжылдығы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Ассы жайлауы, Жылысай шатқалы, обсерваториядан солтүстік-шығысқа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Жылысай қорғанды бейіті ХХV,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дәуіріміздің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2,2 км, жолдан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обсерватория 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обсерватория ІІ, біздің дәуірге дейінгі І мыңжылдық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обсерватория 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 км, жолдан солтүстік-батысқа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обсерватория ІV, біздің дәуірге дейінгі І мыңжылдықтың ортасы,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бейіт, обсерватория V,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оңтүстік-шығысқа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Қорған, обсерватория VІ,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солтүстік-батысқа 70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Қорған, обсерватория VІІ,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дәуірге дейінгі ІІІ ғасыр – біздің дәуірдің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оңтүстік-батысқа 0,48 км, жолдан оңтүстік-шығысқа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Бөлексаз "А",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Бөлексаз "В", біздің дәуірге дейін V ғасыр - біздің дәуірдің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"Г",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шығысқа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бейіт, Бөлексаз "Ж"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 ортасы – біздің дәуірдің 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шығысқа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Бөлексаз "Е",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Бөлексаз "Д",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Бөлексаз 3,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Бөлексаз шатқалы, обсерваториядан солтүстік-шығысқа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бейіт, біздің дәуірге дейінгі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 км, жолдан солтүстік - 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22 км, жолдан солтүстікке 230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ІІ,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қорғандар,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 Қара-Арша өзенінен оңтүстік-батысқа 2,2 км, жолдан солтүстікке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1,5 км, жолдан солтүстікке 290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ІV, 6 қорғандар,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2,3 км, жолдан солтүстікке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ІV, біздің дәуірге дейін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2,1 км, жолдан солтүстікке 290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Бозінген VІІ, біздің дәуірге дейін V ғасыр - біздің дәуірдің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 км, жолдан солтүстікке 680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VІІІ,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Кіші-Қара-Арша өзенінен оңтүстік-батысқа 1 км, жолдан солтүстікке 240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ІХ,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 ІІ ғасыр, біздің дәуірге дейінгі ІІІ ғасырдың басы -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Бозінген Х,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ХІ, біздің дәуірге дейінгі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880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Бозінген ХІІ,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880 м, жолдан солтүстік-батысқа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ХІІІ, біздің дәуірге дейінгі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640 м, жолдан солтүстік-батысқа 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ХІV, біздің дәуірге дейінгі ІІІ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 батысқа 480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ХV, біздің дәуірге дейінгі V ғасыр -біздің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батысқа 600 м, жолдан солтүстік-батысқа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ХVІ, VІ-ХІІ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солтүстік-батысқа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Көкбастау І,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Көкбастау І, біздің дәуірге дейінгі І мыңжылдықтың ортасы- 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450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Көкбастау ІІ, біздің дәуірге дейінгі І мыңжылдықтың аяғы - 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Көкбастау 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солтүстік-шығысқа 670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Көкбастау V, біздің дәуірдің І мыңжылдығының басы және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Жылысай І,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2,8 км, Бөлексаз өзенінен солтүстікке 50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ІV, біздің дәуірге дейінгі V ғасыр -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3,1 км, Бөлексаз өзенінен солтүстікке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V, біздің дәуірге дейінгі V ғасыр - біздің дәуірдіңV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 км, Бөлексаз өзенінен солтүстікке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VІІ,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2,9 км, Бөлексаз өзенінен солтүстікке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Жылысай VІІІ,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біздің дәуірге дейінгі ІІІ ғасыр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2,7 км, Бөлексаз өзенінен солтүстікке 360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ІХ,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 км, Бөлексаз өзенінен солтүстікке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Жылысай Х,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3,3 км, Бөлексаз өзенінен солтүстікке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ХІІ, біздің дәуірге дейін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жолдан солтүстікке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 км, жолдан солтүстікке 880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ХІV, біздің дәуірге дейінгі V ғасыр –біздің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ХV,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3,1 км, жолдан солтүстікке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Жылысай ХVІ,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ХVІІ, 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3,2 км, жолдан солтүстікке 950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ХІХ, біздің дәуірдің І мыңжылдығының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3,6 км, жолдан солтүстікке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ХХ, біздің дәуірдің І мыңжылдығының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3,6 км, жолдан солтүстікке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Жылысай ХХІ, біздің дәуірдің І мыңжылдығының екінші жартысы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Ассы жайлауы, Жылысай шатқалы, обсерваториядан солтүстік-шығысқа 3,7 км, жолдан солтүстікке 1,8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ХХІІ,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3,8 км, жолдан солтүстікке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Жылысай ХХІV,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І мыңжылдығының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Ассы жайлауы, Жылысай шатқалы, обсерваториядан 4 км, жолдан солтүстікке 2,2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Жылысай ХХV, сақ-үйсін уақыты, біздің дәуірге дейінгі V ғасыр - біздің дәуірдің V ғасыры,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шатқалынан солтүстік-шығысқа 2,2 км, жолдан оңтүстікке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Жылысай ХХVІ, біздің дәуірге дейінгі V ғасыр - біздің дәуірдің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2,3 км, жолдан оңтүстікке 110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қорғаннан тұратын бейіт,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солтүстік-шығысқа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біздің дәуірге дейінгі ІІІ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өзенінің оң жағалауында, жолдан оңтүстікке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солтүстік-шығысқа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Ассы ІІ, біздің дәуірге дейінгі ІІІ ғасыр - біздің дәуір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Ассы өзенінің кеуіп кеткен арнасының оң жағасында, өзеннен солтүстікке 20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Белшабдар-2,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ІІІ ғасыр,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ауылынан батысқа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ауылынан солтүстік-батысқа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қалашығы, біздің дәуірдің І -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ауылының шетінде, Алматы-Шелек трассасының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Диқан ІІ бейіті, 189 қорғаннан тұрады,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оңтүстік-шығысқа 0,75 км, Шелек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ІІ бейіті, 57 қорғаннан тұрады, біздің дәуірдің І –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оңға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ІІІ бейіті, 51 қорғаннан тұрады, біздің дәуірдің І -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оңға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ІV бейіті, 361 қорғаннан тұрады, біздің дәуірдің І -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Диқан ауылынан оңға 1,7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бейіті,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оңтүстік-батыс шетінде, Есік өзеннің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 бейіті, 17 қорғаннан тұрады,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қаласынан Түрген ауылына баратын жолдың сол жағында (55 және 56 км)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1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ауылы, Садовая көшесінен солтүстікке 0,15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3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ауылы, Садовая көшесінен батысқа 0,51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4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ауылының №10 бригадасынан оңтүстік-батысқа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5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Қайназар ауылы, Садовая көшесінен солтүстікке 0,7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 топ В (6), 2 қорғаннан тұрады,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ІІ, 2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Садовая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ІІ археологиялық кешені, қола дәуірі және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ІІ бейіті, 4 қорғаннан тұрады,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қаласы жолының 57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-ІІ, 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ауылы, Түрген ауылынан солтүстікке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Түрген-ІІ, 2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ауылы, Түрген ауылынан солтүстік-батысқа 0,4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Түрген–ІІІ, 2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ауылы, Түрген ауылынан солтүстік-батысқа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Түрген ІV, 4 топ,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 би ауылынан солтүстік-батысқа 1,1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Түрген ІV, 5 топ,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Көксай 1,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“Көксай” саяжайы, № 303 учаскесі, тау етегі алқабының солтүстік-батыс-оңтүстік-шығыс осінде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2,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саяжайының №72-73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3, біздің дәуірге дейінгі V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саяжайының № 3-4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Көксай 4,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 № 187-189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5,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қаласындағы "Көксай" саяжайы № 195-209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6,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саяжайындағы №124-125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Көксай 7,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 "Көксай" саяжайының № 4-53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бейіті, 3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нан комбинатынан солтүстік-батысқа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Рахат бейіті,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ІІ ғасыр- біздің дәуірдің 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 ауылынан Рахат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Рахат-ІІ, 1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Рахат ауылынан оңтүстік-шығысқа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Рахат ІІ, 3 топ,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Рахат ауылынан оңтүстік-шығысқа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Рахат ІІІ, 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Рахат ауылынан оңтүстік-шығысқа 0,9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солтүстік-батысқа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Бөлексаз өзенінің бойындағы терассада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1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ауылының батысы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ІІІ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ауылынан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VІІ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ауылының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 ХІ,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ауылынан солтүстік-батысқа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І шағын аудан,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қаласы,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Уәлиханов көшесінен солтүстікке 210 м, Пугачев көшесінен шығысқа 100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ауылынан 1,4 км, Красный Восток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тобы, 3 шағын ауданы,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 қаласы,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көшесінен солтүстікке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Қайназар-ІІІ - ІV,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ауылынан солтүстік-батысқа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тас қорғаннан тұратын Бетағаш бейіті, біздің дәуірге дейінгі ІІ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ауылынан оңтүстік-шығысқа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тас қорғаннан тұратын Бетағаш ІІ бейіті, біздің дәуірге дейінгі ІІ ғасыр –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Қорам ауылынан оңтүстік –шығысқа 4,5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тас қорғаннан тұратын Бетағаш ІІІ бейіті, біздің дәуірге дейінгі ІІ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ауылынан оңтүстік-шығысқа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ауылындағы бейіт,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Қайназар, ерте темір дәуірі, біздің дәуірге дейінгі ІV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ІV-ІІ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батыс шеті, Түрген ауылынан Евгеньевка ауылына дейінгі жолдың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Көктөбе І,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топ, біздің дәуірге дейінгі V ғасыр,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ауылы, Алмалы ауылынан 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тұратын бейіт,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ауылынан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қорғаннан тұратын бейіт,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ауылының шығысында, Түрген өзенінің арғы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 тауында, Бартоғай мекенінен алыс емес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қорғаннан тұратын Қаракемер бейіті,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өзенінің оң жағалауында, Түрген ауылының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өзенінің оң жағалауында, Түрген ауылының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Жартастағы жазулар, біздің дәуірге дейінгі ІV-ІІІ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ауылының маңайы, Түрген тауында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қорғаннан тұратын Түрген ауылындағы бейіт, біздің дәуірге дейінгі V – ІV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 ауылы жолында, Түрген ауылынан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біздің дәуірге дейінгі ІV-ІІ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12 км, Евгеньевка ауылы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Шелек І, 24 қорғаннан тұрады, біздің дәуірге дейінгі 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Шелек ІІ, 42 қорғаннан тұрады,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ІІІ ғасыр –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ауылынан шығысқа қарай, Шелек өзенінің оң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жолынан солтүстік-батысқа 4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қорғаннан тұратын бейіт,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оңтүстікке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 бейіті,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Дон-Жайлау-ІІ бейіті,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Турген ауылынан оңтүстік-шығысқа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Дон-Жайлау-ІІІ бейіті,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Дон-Жайлау-ІV бейіті,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 бейіті,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 бейіті,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Дон-Жайлау-VІІ бейіті,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Дон-Жайлау-VІІІ бейіті,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 қонысы,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 қонысы,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ІІ қонысы,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VІ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36,4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VІІІ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ІХ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ХІ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ХІІ бейіті,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38,0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 33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43,8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ауылынан оңтүстік-шығысқа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Калкан руынан тарайтын қазақтың Ортқаныс руының этнографиялық бейіті, ХІХ-ХХ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Көксай І қорғанды бейіті,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Көксай ІІІ қорғанды бейіті,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саяжайы, №187 Б учаскісінің қарсысында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Көксай ІV қорғанды бейіт,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саяжайы, № 0209 учаскесінен солтүстік-батысқа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саяжайы, № 147 учаскісінің қарсысында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Құрбандықты жерлеу кешені,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Пушкина көшесі, № 3 ықшам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саяжайы, № 457 учаскесінен оңтүстік-шығысына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саяжайы, автодромның солтүстік -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саяжайы, №177 және №178 учаскелерінің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 № 96 және № 97 учаскелерінің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саяжайының № 47 учаскесі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саяжайының солтүстік-шығысында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ғимараты, 1986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Константин Шестаковтың бюсті, 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 қаза болған жерлес-жауынгерлер ескерткіші,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батыр кесенесі, 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Талдықорған-Қапал автожолынан 80 км, Ешкіөлмес тауының бауырайында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Бақтыбай Жолбарысұлының кесенесі,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квадраттық және сопақ қоршаулардан құралған Биғаш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 жетпей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ауылынан 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ауылынан 5,7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Биғаш ауылынан 6,6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ауылынан оңтүстік-батысқа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км, Жалғызағаш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км, Жалғызағаш-Рудничный трассасының 27 км солтүстік-шығысқа 250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шатқалы, Сарыбұлақ ауылының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Балбалтас,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Даулбай шатқалы, Сарыбұлақ ауылының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Жаман-Сарыбұлақ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өзенінің жағалауында, Жалғызағаш ауылы маңайында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жолында, Жалғызағаш ауылынан солтүстік-батысқа 2,4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топырақ үйінділерінен тұратын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 жолында Жалғызағаш ауылына жетпей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солтүстік-батысқа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солтүстікке 1 км, шосседен шығысқа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солтүстікке 1 км, шосседен шығысқа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тобы,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Телман ауылына трассасымен 6,7 км, трассадан солтүстікке 180 м, Төлеңгіт ауылынан оңтүстік-шығысқа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тобы,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Телман ауылы бұрылысынан 6,7 км, Төлеңгіт ауылынан оңтүстік-шығысқа 2,5 км, жолдан солтүстікке 10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ауылы, Төлеңгіт ауылынан оңтүстік-шығысқа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қаласынан 10 км, Қызылтас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Қаратал бейіті,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Талдықорған қаласына баратын жолдың маңайында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Талдықорған қаласына баратын жолдағы көпірдің маңайы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қорғандар тобынан тұратын Қаратал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Талдықорған қаласына баратын жолдағы көпірдің жаны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Қаратал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өзенінен оңтүстік-шығысқа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өзенінің шыға берісінде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Нығайтылған қоныстар,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 зауытының жанында Қаратал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 Қарабұлақ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 Қарабұлақ ауылынан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Алдаберегенов ауылы жолында Қарабұлақ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 жолында Қарабұлақ ауылынан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 жолында Қарабұлақ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 жолында Қарабұлақ ауылынан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оңтүстік-шығысқа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оңтүстік-шығысқа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ауылынан оңтүстікке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ауылы бұрылысынан 700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Көкжазык ауылы жолынан 300 м, Қарабұлақ ауылынан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қорғаннан тұратын бейіт,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 мен жазулар,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Қаратал, Тентек, Біже өзендерінің қосылған жерінен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Мұқыры ауылынан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эпоха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Матай Байсов ауылынан 11,2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 аумағында,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ауылынан шығысқа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Баисов ауылынан 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 300 м,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Байсов ауылынан 12 км, Көксу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700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Жалғызағаш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ауылынан оңтүстік-шығысқа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Биғаш ауылынан солтүстікке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ауылынан оңтүстік-шығысқа 13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солтүстік-батысқа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оңтүстік-шығысқа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оңтүстік-шығысқа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шығысқа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солтүстік-батысқа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ауылының солтүстік-батыс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оңтүстік-шығысқа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солтүстікке 700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 станциясы жолында Сарыбұлақ ауылынан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ауылынан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көпірге жетпей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ауылының солтүстігінде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қант зауытынан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Қапал ауылы жолынан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км, Сарыбұлақ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Сарыбұлақ ауылынан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Теректі ауылынан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4,9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Көкжазық ауылынан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Көкжазық ауылынан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ауылынан шығысқа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қаласынан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қаласынан батысқа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жазулар,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Жалғызағаш ауылы, Теректі шатқалында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ауылынан оңтүстік-шығысқа 6 км, Теректі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ауылынан 7-8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ауылынан 0,5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Кеңестің Социалистік Республикалар Одағының 50 жылдығына орай, кеңес үкіметі күрескерлері ескерткіші,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Таңбалы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батыр ескерткіші,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Алғадай Жамбылұлы бюсті,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кесенесі,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ауылы, Бесбатыр 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1969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1941-1945 жылдар,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Үмбетәлі Кәрібаевтың музей үйі, 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Үмбеталі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Кәрібаев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би бюсті, 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Сәмен батыр ескерткіші, 2005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Қыдырбекұлы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ауылынан 9,8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қорғаннан тұратын бейіт,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5,7 км, Ақсеңгір өзенінін сол жағалауда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қорғаннан тұратын бейіт,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бекетінен оңтүстікке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бекетінен оңтүстікке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4 км, Ақсеңгір өзенінін сол жақ жағалауда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4,7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Ақсеңгір ауылынан оңтүстікке 14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ауылынан онтүстікке 14,5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Алматы-Бішкек трассасымен Ақсеңгер өзенінің қиылысқан жерінен 2 км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қорғаннан тұратын Ащысу бейіті,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дейінгі ІІ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бекетінен 43 км, Ащысу ауылынан оңтүстік-батысқа 200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 бейіті, біздің дәуірімізге дейінгі ІІ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бекітінен солтүстік-батысқа 42 км, Ащысу ауылынан оңтүстік-батысқа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ІІ бейіті, 4 қорған, біздің дәуірге дейінгі ІІ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Ащысу ауылынан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Ащысу ІІІ бейіті ,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қорған, біздің дәуірге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мыңжылдық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солтүстік батысқа 44 км, Ащысу ауылынан оңтүстік-батысқа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Ащысу ІV бейіті ,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қорған, біздің дәуірге дейінгі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мыңжылдықтың басы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ауылынан оңтүстік-батысқа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Дегерес ауылынан 3 км, Сұңқар ауылының жолында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ауылынан 9 км, Сұңқар ауылының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 жетпей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музейінен солтүстікке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музейінен оңтүстікке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 І бейіті, біздің дәіурге дейінгі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 жетпей 11,7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солтүстік-батысқа 46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Прудки ауылынан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ауылының 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17 қорғаннан құрылған,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№ 57,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№ 57,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ауылы, қошардан оңтүстікке 220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61,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құралған,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шатқалы, Қопа бекетінен шығысқа 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62,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63, біздің дәуірге дейінгі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64,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65,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56 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солтүстікке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75, 2 қорғаннан және 8 қоршаудан құралған, біздің дәуірге дейінгі Х-V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ауылынан оңтүстік-батысқа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76, 3 қорғаннан және 1 қоршаудан құралған, біздің дәуірге дейінгі Х-V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77, біздің дәуірге дейінгі Х-V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 - батысқа 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ауылындағы орта ғасыр керуен-сарайының қирандылары,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шығысқа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Қаракастек ауылынан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Қаракастек ауылынан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Қаракастек ауылынан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Қаракастек ауылынан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Қаракастек ауылынан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10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Қаракастек ауылынан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шығысқа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66, 2 корған және 4 қоршаудан құралған, біздің дәуірге дейінгі ХІ-ІV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трассасынан оңтүстікке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67, біздің дәуірге дейінгі ХІ-ІV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6,2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№ 68, біздің дәуірге дейінгі 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5,7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69, біздің дәуірге дейінгі ХІ-V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42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70, біздің дәуірге дейінгі ХІ-V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92 км 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72,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Қопа-Қаншенгел бекеті трассасының 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км батысқа 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73,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ХІ-V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тұратын бейіт,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бекетінен оңтүстік-шығысқа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ауылынан шығысқа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9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және Үңгіртас ауылдарының арасындағы трассадан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58, 3 қорған,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60, 1 қорған,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88 км батысқа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74, 6 қоршаудан құралған,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Х-ІХ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77, 2 қорғаннан және 3 қоршаудан құралған, біздің дәуірге дейінгі ХІ- 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Қопа-Қаншенгел бекеті трассасынан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км батысқа 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Қалмықүй тас қоршауы,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Алатауының солтүстік беткейінде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оңтүстікке 2,4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Самсы ауылынан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Ұзынағаш ауылынан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ауылынан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ауылынан 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қорғаннан тұратын бейіт,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қорғаннан тұратын бейіт,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ауылынан 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ІІ бейіті, біздің дәуірге дейінгі 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 жетпей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Жиренайғыр бекетінен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Жиренайғыр бекетінен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Жиренайғыр бекетінен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Тарғап ауылы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2 қорғаннан құралған,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 бекетінен 21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ауылынан 2,3 км, Алматы қаласы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Тарғап аулына дейін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қорғаннан тұратын бейіт,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ауылынан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 жолының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40 қорғаннан құралған,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2 қорған,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Каракастек ауылынан солтүстікке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78, біздің дәуірге дейінгі 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ауруханасынан 200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және құрбан шалынатын жер № 79, біздің дәуірге дейінгі V ғасыр - біздің дәуірге дейінгі 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25-88 автобазадан батысқа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80, 7 қорған құралған,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V- 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25-88 автобазадан солтүстік-батысқа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№ 81, 9 қорған құралған,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V- 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ауылының солтүстік-батыс шетінде, фермадан оңтүстікке 60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Қалашық, ІХ-ХІІІ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ауылнан онтүстікке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ауылынан 5,8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ауылынан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қорғаннан тұратын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Ұзынағаш ауылынан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ауылынан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Сұңқар ауылынан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қорғанан тұратын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Шиен ауылына жетпей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қорғанан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Сұңқар ауылынан 2,6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ауылынан 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ауылынан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ауылына жетпей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ауылына жетпей 3,7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Тоқаш Бокин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Фашистік Германияны жеңудің 30-жылдығына арналған ескерткіш,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соғысының комсомол батырларын есте қалдырудың архитектуралық ансамблі,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– Қапшағай трассасынан 22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бюсті,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 болған жерлес-жауынгерлерге естелік"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Қараой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соғысында қаза болған жауынгерлерге мәңгі естелік"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ұрпақ естелігі"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"Құтқарылған әлем есте сақтайды" ескерткішісі, 1975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қорғаннан тұратын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 жетпей 8,8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ауылынан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қорғаннан тұратын бейіт,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дәуірге дейінгі VІ-ІV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Бұрындай ауылынан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 жетпей 11,2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ауылынан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51 қорғаннан құралған, біздің дәуірге дейінгі VІІ-ІV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ГЭС-і плотинасынан батысқа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 , тастағы безендірулер, біздің дәуірге дейінгі І мыңжылдық – 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45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Бесшатыр бейіті, біздің дәуірге дейінгі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шығысқа 100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қоршаулар, біздің дәуірге дейінгі VІІ-ІV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шатқалында, Іле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шоқысынан солтүстік-шығысқа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үлкен Бесшатыр қорғаны,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Бесшатыр қорғаны,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будда қолтаңбалары, кейінгі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Шолақтау тауы, Тайғақ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кейінгі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бекетінен солтүстікке 0,7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Жалпактас шатқалы, Күрті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Жалпактас шатқалынан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шатқалынан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шатқалының Жалпақтас шатқалымен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Қапыбұлақ шатқалында, Қазыбек шатқалынан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Тастоған шатқалының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шатқалының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біздің дәуірдің І ғасыры –біздің дәуірге дейінгі 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қорғаннан тұратын бейіт,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қорғаннан тұратын бейіт,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дәуірге дейін І ғасыр – біздің дәуірдің І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Куртстрой ауылынан батысқа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қорғаннан тұратын бейіт,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дәуірге дейін І ғасыр – біздің дәуірдің І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21 қорғаннан тұратын,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 І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30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қорғандар, біздің дәуірге дейінгі І ғасыр – біздің дәуірдің І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бекетінен солтүстік-шығысқа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І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19,3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І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20,4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өзенінің оң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көшпенділер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қорғаны,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Тасатқан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қорғаннан тұратын Күрті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31,1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32,3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20,5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қорғаннан тұратын бейіт,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қорғаннан тұратын бейіт,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23,9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қорғаннан тұратын бейіт,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қорғаннан тұратын бейіт,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26,3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30,7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қорғаннан тұратын бейіт,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22,2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22,5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Тасқұдық құдығынан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23,6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Күрті өзенінің оң жағалауында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би-батыр кесенесі, 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Мықтыбек би-батыр кесенесі,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Қарынбай әулие кесенесі,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кесенесі, 1994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 би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Айту би кесенесі, 1996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 және топырақтан үйілген бейіт 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 көлінің шығыс жағалауында, Үйқұм құмында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Сарықамыс шатқалы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шатқалы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18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құрылған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құралған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19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Қорғандардан құралған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Қорғандардан құралған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қаласынан 28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қаласынан 26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Омаров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мүсіні,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мәдениет үйінің ғимараты,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ескерткіші,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Маншүк Маметова бюсті,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батырлардың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батырлары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батырларының ескерткішісі,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шайқасына арналған ескерткіш,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ескерткіші,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Алматы-Бішкек жолынан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қорғаннан тұратын бейіт,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оңтүстік-батысында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Кеміртоған ауылынан батысқа 500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Қаскелен қаласынан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Қаскелен қаласынан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Қаскелен қаласынан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Нығайтылмаған қоныстар,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оңтүстік-батысқа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өндіру,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оңтүстікке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қорғаннан құралған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солтүстікке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Нығайтылған қоныс,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Көлащы ауылынан оңтүстік-шығысқа 1,4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ауылынан солтүстік-батысқа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ауылынан солтүстік-батысқа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қорғаннан тұратын бейіт,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Тереңқара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ауылынын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Құрылысшы ауылынан солтүстікке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Құрылысшы ауылынан солтүстікке 0,9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ауылынан солтүстік-батысқа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қонысы, біздің дәуірге дейінгі Х-VІІІ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Аврора және Рыскулова көшелерінен солтүстік-батысқа 0,6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Төрткөл, біздің дәуірге дейінгі Х-VІІІ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Тереңқара өзенінің оң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Таугул ауылының орталығынан оңтүстікке 1,1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ауданы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"Ереуіл төбе ерлері", ұлт-азаттық көтерілісі ерлерінің ескерткіші,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ешнәрсе де ұмытылмайды"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 үшін от кешкендердің даңқы мәңгі арта берсін" ескерткіші,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ешнәрсе де ұмытылмайды" ескерткіші,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жылдары Ұлы Отан соғысында қаза болған жауынгерлер құрметіне"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ұмтылмайды, ешнәрсе де ұмтылмайды"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дәуірдің ІІ-ІV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біздің дәуірдің І - ІІІ ғасырлары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1 км, Көксай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№ 5,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№ 6, біздің дәуірге дейінгі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қоршау № 6, қола дәуірі және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ауылы, қара жолдан солтүстікке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 а, біздің дәуірге дейінгі V ғасыр-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6 б, біздің дәуірге дейінгі V ғасыр - біздің дәуіріміздің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7,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22,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солтүстік-шығысқа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23,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№ 24, біздің дәуірге дейінгі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25,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26,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солтүстік-шығысқа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27,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28, бейіт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дәуірге дейінгі V ғасыр – біздің дәуірдің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29, біздің дәуірге дейінгі V ғасыр- біздің дәуірдің 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30, біздің дәуірге дейінгі V ғасыр-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31,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32,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№ 34,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2,9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35,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36,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37,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4,9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38,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3, қоршаулар 2,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2,9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8 қорғаннан құралған,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дәуірдің ІІІ-V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оңтүстікке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петроглифтері,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оңтүстікке 2 км,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Құрайлы шатқалы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петроглифтері (плита ІІІ),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2,5 км, Құрайлы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петроглифтері (плита ІV),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3 км, Құрайлы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қонысы 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3 км, Құрайлы шатқалы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Аспанқора бейіті, 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0,7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дәуірдің ІІІ-V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ІІІ бейіті,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оңтүстікке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бейіті ІV, біздің дәуірге дейінгі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3,5 км, Құрайлы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бейіті ІV, біздің дәуірдің ІІІ-V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оңтүстік-шығысқа 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8 қорғаннан құралған,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оңтүстікке 700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қорған,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3,6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“Ақсай” бейіті, біздің дәуірге дейінгі ІІІ ғасыр –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ауылынан 6,7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дәуірі,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ауылынан оңтүстікке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ауылынан оңтүстікке 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қорғаннан және қоршаудан тұратын бейіт, біздің дәуірге дейінгі V ғасыр - біздің дәуірдің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қорғанан тұратын бейіт,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батысқа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қорғандар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солтүстік-шығысқа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қорғаннан тұратын бейіт,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қорғаннан тұратын қорғандар,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 V ғасыр - І біздің дәуірдің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солтүстік-шығысқа 2,6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дәуірге дейінгі 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қорғаннан тұратын қорғандар,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қорғаннан тұратын бейіт,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3,1 км, жолдың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және қаланулар,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3,3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 және тікбұрышты қаланулар,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дәуірге дейінгі V ғасыр - біздің дәуірдің -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3,4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65,5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шығысқа 3,5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ауылынан батысқа 2,5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Ақтасты ауылының оңтүстігіне 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Алматы-Нарынқол жолының 195 км 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қорғаннан тұратын бейіт,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Ақбейік ауылынан 0,9 км, Сарыжаз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және қоныс,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Тасашы ауылынан оңтүстікке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90,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ауылының 3- фермасынан оңтүстікке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91,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Қарақара фермасынан шығысқа 3 км, Кеген ауылынан солтүстік-шығысқа 4,5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№ 92, біздің дәуірге дейін 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ауылынан 3,5 км, Кеген-Түп жолынан шығысқа 180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№ 93,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ауылының сүт фермасынан оңтүстік-батысқа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50,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бейіт, біздің дәуірге дейінгі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қорғанды бейіт, біздің дәуірге дейін 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Құлықтау шатқалы,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оңтүстікке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қорғанды бейіт, біздің дәуірге дейінгі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82,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Көлсай көлі алдындағы плотинасынан солтүстікке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шатқалынан 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орман шаруашылығынан батысқа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Көлсай шатқалы, Көлсай орман шаруашылығынан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және 6 қоршаудан құралған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Көлсай орман шаруашылығынан батысқа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шатқалы, Көлсай орман шаруашылығынан оңтүстікке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ауылынан 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оңтүстік-шығысқа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Мазарлар,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солтүстікке 27 км, Шонжы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қорғаннан тұратын бейіт,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қорғаннан тұратын бейіт,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6 км, Кеген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қорғаннан тұратын бейіт,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 аумағында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қорғаннан тұратын бейіт,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6,7 км, Кеген ауылы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қорғаннан тұратын бейіт,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4,4 км, Кеген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12,5 км, Ақбейік ауылы жолының сол жақ беті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17,5 км, Ақбейік ауылы жолының сол жақ беті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7 км, Кеген мен Қарқара ауылы жолдары бойында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2,3 км, Шонжы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3,4 км, Шонжы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3,3 км, Шонжы ауылы жолынан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2,5 км, Шонжы ауылы жолынан оңға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өзенінің оң жағалауында, Кеген Арасаны маңайында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шығысқа 12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5,9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солтүстік-шығысқа 5,5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71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ауылының оңтүстік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батысқа 25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стелласы,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Кеген ауылынан шығысқа 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20 км, Темірлік өзенінің жоғарғы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16 км, Кеңбұлақ және Тұйықсу өзендерінің жоғарғы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12 км, Кеңбұлақ және Тұйықсу өзендерінің жоғарғы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қорғаннан тұратын бейіт,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қорғаннан тұратын бейіт, 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85, біздің дәуірге дейінгі V ғасыр-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1,5 км, Қарқара ауылынан 24 км батысқа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86,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ауылынан, солтүстік-батысқа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87,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ауылынан, солтүстік-батысқа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89,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1 км, 3-фермадан шығатын жолдан батысқа 23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94,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оңтүстік-шығысқа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қорғаннан тұратын бейіт,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ауылынан 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 өзенінің сол жақ сағасының оң жақ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Тоғызбұлақ ауылынан солтүстікке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Тоғызбұлақ ауылынан шығысқа 600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Тоғызбұлақ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Тоғызбұлақ ауылынан шығысқа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ауылынан солтүстік-шығысқа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Тоғызбұлақ ауылының солтүстік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және қорғасын өндірісі,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ауылының шоқысынан оңтүстік-шығысқа 600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ауылының оңтүстік бөлігіндегі көшесінде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солтүстік-шығысқа 600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ерте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ауылының оңтүстік бөлігінде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қорғаннан тұратын бейіт, ерте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шығысқа 300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шығысқа 200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оңтүстік-шығысқа 500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қоршау,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оңтүстікке 1,5 км, Құлық тауының етегінде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оңтүстікке 100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оңтүстік-батысқа 750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Құлық тауының етегінде, Ұзынбұлақ ауылынан оңтүстік-батысқа 800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Ұзынбұлақ ауылынан оңтүстікке 2,5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Қираған құрылыстар,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Тау-Шелек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өнімдері,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пештердің қалдықтары,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ауылының оңтүстігінде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жазулар,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шатқалында, Ирсу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Балбалтастар,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шатқалында, Ирсу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нығайтылмаған қоныстар,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Шырғанақ шатқалында, Шырғанақ өзенінің жағасында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 өзенінің сол жағасында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ештеңе де ұмытылмайды"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жауынгерлер ескерткіші,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ұмтылмайды, ештеңе де ұмтылмайды"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бюсті,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болғандарға арналған мемориалы,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Шанханай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ауылының жолынан солға 100 м, Сарыөзек бекетінен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 жолынан 200 м, Ақбастау ауылынан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 жолының бойында, Ақбастау ауылына жетпей 400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км, Ақбастау ауылына жетпей 200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батысқа 0,5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ауылының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0,7 км, Тастыөзек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 жол бойында, Ақбастау ауылынан 21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 жол бойында, Ақбастау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км, Жаңалық ауылы жолынан 50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жолының бойында, Алтынемел асуынан 24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Алтынемел асуынан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0,6 км, Алтынемел асуынан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0,5 км, Алтынемел асуынан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300 м, Алтынемел асуынан 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жолынан 1 км, Алтынемел асуынан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жолыының бойында, Алтынемел асуынан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Алтынемел асуынан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 жолының бойында, Алтынемел асуынан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Жаркент-Сарыөзек жолының бойында, Алтынемел асуынан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шыңдарының аралығындағы шатқалда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 жолының бойында, Ақбастау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 ауылынан 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батысқа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оңтүстік-батысқа 2,1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Айыр-Кезең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Арқарлыдан оңтүстік-батысқа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 2,2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ауылылнан солтүстік-батысқа 6,7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 және екі қоршау,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10,2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Сарыбастау ауылынан 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10,5 км.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11,6 км, Арқарлы ауылынан оңтүстік-батысқа 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13,1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 13,7 км, Сарыөзек ауылынан оңтүстікке 24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солтүстік-батысқа 14,2 км, Арқарлы асуынан батысқа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батысқа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27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2,6 км, Арқарлы -Қоғалы жолынан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Сарыөзек-Көксу жолынан оңтүстікке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оңтүстікке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солтүстікке 3 км, Сарыөзек-Арқарлы жолынан оңтүстікке 700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ауылынан шығысқа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батысқа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ауылынан 8 км, Алтынемел асуы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9 км, Самен ауылынан солтүстік-шығысқа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9,5 км, Самен ауылынан солтүстік-шығысқа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9,6 км, Самен ауылынан солтүстік-шығысқа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 ауылынан шығысқа 63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Самен ауылынан шығысқа 13,2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13,4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 12,7 км, Самен ауылынан шығысқа 63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14,9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Шеңберлі қоршау,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шығысқа 15,6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ауылынан оңтүстік-шығысқа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Итмұрын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Бесшатыр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101 км, Іле өзені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81 км, Іле өзені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жағалауында, Іле ауылынан 84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жағалауында, Іле ауылынан 85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137 км,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142 км,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 тобынан тұратын бейіт,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шығысқа 147 км, Іле өзенінің оң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6,6 км, Беріктас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ауылынан 83 км, Іле өзені жағалауынан солтүстікке 88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қорғаннан тұратын бейіт,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7,6 км, Беріктас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4,2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км, Терісаққан ауылының жол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5,7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Коғалы ауылынан 6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6,8 км, Терісаққан ауылы жолынан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7,1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8,7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ауылынан 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км, Терісаққан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 асуына баратын жолда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8,5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9,3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18,8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қорғанды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7,2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7,3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8,3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6,6 км., Беріктас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 пен тастан қомдалған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 жолының бойында, Көксу ауылынан 7,6 км.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өндірісі, 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Қорғаннан тұратын бейіттер,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оңтүстік-батысқа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8,2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18,9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 18,3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6,3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 ауылынан батысқа18,9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14,3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батысықа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8,5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батысқа 10,8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ауылынан солтүстік-батысқа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Қоғалы-Архарлы трассасынан солтүстік-шығысқа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солтүстік-батысқа 850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солтүстікке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 аумағы, фермадан оңтүстікке 16,4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оңтүстікке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 фермасынан оңтүстік-батысқа 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Қарашоқы ауылынан шығысқа 5,2 км, фермадан батысқа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км, ферманың батысына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солтүстік-батысқа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ауылы, фермадан солтүстік-шығысқа 15,8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Қарашоқы ауылынан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солтүстік-шығысқа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аумағы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оңтүстікке 5 км, фермадан солтүстік-шығысқа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және қоршаулар, 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18,7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6,3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оңтүстікке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Жидебай өзенінен солтүстікке, Қарашоқы ауылынан шығысқа 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 км, Жидебай өзенінен оңтүстікке 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14,5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оңтүстік-шығысқа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ауылынан шығысқа 700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Көктал ауылынан 90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жолының бойында, Көктал ауылынан 92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жолының бойында, Көктал ауылынан 93,3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жолында, Көктал ауылынан 94,4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 жолының бойында, Көктал ауылынан 37,8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қоныстар,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Қоянкөз ауылы жолында, Қарашоқы ауылынан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ауылына жетпей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Жаңалық ауылынан 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Сарыөзек-Көксу трассасында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Сарыөзек-Көксу трассасында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 ауылынан оңтүстікке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трассасынан 73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трассасынан 73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трассасынан оңтүстікке 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 4,3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батысқа 12,3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Шеңберлі тас қоршаулар, 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 13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ауылынан оңтүстік-батысқа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 оңтүстік-батысқа 26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 Жаркент қаласы жолынынан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жолының бойында, Сарыөзек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ауылынан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Қорғандардан тұратын бейіт,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ауылынан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Қызылтас тауларында, Терісаққан ауылынан батысқа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ауылынан оңтүстік-батысқа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 жолының бойында, Терісаққан ауылынан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Тастыөзек ауылынан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Тастыөзек ауылынан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ауылы жолының бойында, Терісаққан ауылынан 3,4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 жолының бойында, Терісаққан ауылынан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Терісаққан ауылынан 5,4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Тастыөзек ауылынан 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 жолының бойында, Тастыөзек ауылынан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Тастыөзек ауылынан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Тастыөзек ауылынан 0,9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ауылы жолының бойында, Тастыөзек ауылынан 2,1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және Шұбар ауылдарының арасындағы Терісаққан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жолының бойында, Талды ауылынан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Сарыөзек-Архарлы трассасынан солтүстікке 700 м, Тастыөзек ауылынан солтүстік-шығысқа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ауылынан оңтүстік-батысқа 150 м, трассадан оңтүстікке 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ауылынан оңтүстік-батысқа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Алтынемел-Қоғалы трассасында, Тастыөзек ауылынан солтүстік-шығысқа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Майтөбе ауылының оңтүстік шетінде, Шанханай ауылынан солтүстік-батысқа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 жолында, Шұбар ауылынан 14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жолында, Шұбар ауылынан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жолының бойында, Шұбар ауылынан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жолында, Шұбар ауылынан 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ауылы жолында, Шұбар ауылынан 6,4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Тайғақ шатқалынан 6 км жоғары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Қызылауыз шатқалынан 65 км, Шолақтау тауларында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Шенгелді ауылынан 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ауылы жолында, Шұбар ауылынан 300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Түрксібтің оңтүстік және солтүстік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түйіскен жеріндегі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Нақыспек Байшапанов ескерткіші, 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бекеті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жерлес-жауынгерлер ескерткіші,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З.Тамшыбаева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Мұсабек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Сеңгірбаев бюсті, 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жерлес-жауынгерлер ескерткіші,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би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мәрте "Даңқ" орденінің иегері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Темірғали Исабаев ескерткіші,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Иван Шадрин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би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 ескерткіші,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Нұрмолда Алдабергеновтың ескерткіш-кесенесі,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 Жапсарбаев ескерткіші,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Мұқры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"Дөнгене" немесе "Екі өгіз" орта ғасыр қалашығы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өзенінің жағасында, қант заводының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ауылы, қант зауытынан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ауылынан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Қадырбай бейіті топырақтан және тастан құралған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оңтүстік-шығысқа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оңтүстікке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ауылының бейітінен оңтүстікке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оңтүстікке 22,5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оңтүстік-батысқа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 солтүстік-шығысқа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ауылынан солтүстік-шығысқа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Алматы-Талдықорған трассасынан оңтүстік-батысқа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Орнықты 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Біже өзенінің тоғысында, Қызылтоған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солтүстік-батысқа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оңтүстік-батысқа 13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оңтүстікке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Мукры-Талапты трассасынан оңтүстікке 95 м, плотинадан 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және қоршаулар,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1 км, плотинадан батысқа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шеңберлі тасты қаланулар,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батысқа 5 км, фермадан оңтүстікке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ауылынан оңтүстікке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қорған,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6 км, плотинадан оңтүстік-шығысқа 4,2 км, фермадан солтүстік-шығысқа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5 км, плотинадан оңтүстік-шығысқа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оңтүстікке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5,5 км, плотинадан оңтүстік-шығысқа 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батысқа 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6,4 км, фермадан оңтүстік-шығысқа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5 км, Мамбет ауылына оңтүстік-шығысқа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км, фермадан оңтүстікке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2,5 км, плотинадан оңтүстік-шығысқа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ауылынан солтүстік-батысқа 4 км, фермадан солтүстікке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1,5 км, Көксу өзенінің жағалауындағы плотинада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ауылынан оңтүстік-шығысқа 6,5 км, Талапты ауылынан солтүстік-батысқа 5,4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Мамбет ауылынан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км, Талапты ауылынан солтүстік-батысқа қарай 8,4 км, плотинадан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Мұқыры ауылынан оңтүстікке 24,5 км, Алматы-Талдықорған трассасынан 100 м батысқа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өзені жағасының оңтүстігіндегі фермадан солтүстік-шығысқа 400 м, Көксу өзеніне Ащыбұлақ өзені құятын жерінен 1,5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 суретшісі 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Қастеевтің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үй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Жабаев бюсті, 1975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Ақжазық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жылдарында қаза болған жауынгерлер ескерткіші, 1979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дүркін Социалистік Еңбек Ері 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Головацкийдің бюсті,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Жаскент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жерлес-жауынгерлер ескерткіші, 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жерлес-жауынгерлер ескерткіші,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Пенжім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Хамит Кобиков бюсті,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болғандар ескерткіші,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шіркеуінің ғимараты,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1913-1915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аллеясындағы Монумент,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 батыр ескерткіші, 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Әбілхан Қастеевтің көркем сурет галереясы, 2004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бюсті,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Дәнеш Рақышев бюсті,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Қожахмет Тышқанбаев бюсті, 1990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Бағай батыр ескерткіші,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тас қорғаннан тұратын бейіт,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солтүстікке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құралған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4 км, Сарыбел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Қойтас аралығындағы таулы қыратта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Құламалардың жеке құрылысы, 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Басқұншы ауылының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шатқалынан солтүстік-батысқа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Қойтас шатқалы, 500 м оңтүстікке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Өсек өзенінің алқабындағы бейіт, 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Метеопосттан 3 км оңтүстікке, Өсек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 мен Талды ауылы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тобынан тұратын бейіт,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қаласының оңтүстігінде, Талды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Кірпіштен қаланған Ақтам мазары, 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ауылы жолында, Жаркент қаласының оңтүстігінде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тобынан тұрғызылған Шорман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 жетпей 8 км, Көктал ауылы жолынан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Қоңырөлең ауылына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жетпей 7,5 км, Көктал ауылы жолында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тобынан тұрғызылған Шорман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 жетпей 3,7 км, Көктал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 км, Қоңырөлең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40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45,6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ауылынан 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 км, Қоңырөлең ауылы жолының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Қоңырөлең ауылынан оңтүстік-шығысқа 35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Қату тауларында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Дөленқор шатқалынан оңтүстік-шығысқа, Көктал өзенінің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ауылынан батысқа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35 км, Өсек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ауылынан 33 км, Өсек өзені көпірінің жанында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8 км, Талды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18 км, Талды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 алқабындағы бейіт,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 ауылынан солтүстікке 23 км, Кіші Өсек өзенінің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солтүстікке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Өсек өзені алқабындағы бейіт,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солтүстікке 17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Өсек өзені алқабындағы тастағы безендірулер мен 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солтүстікке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өзенінің сол жақ жағалауында, Қойтас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тас қаланулар,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Өсек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бейіті,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және Орта Өсектің қосылған жерінен батысқа 60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ІІ 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Кіші Өсек өзенінен батысқа 250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Өсек өзені алқабындағы бейіт, 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Кіші Өсек өзенінің қосылған жерінен солтүстік-батысқа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Қойтас ІV бейіті, 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Қойтас шатқалынан солтүстік-батысқа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Нартасты шатқалынан 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Бурхан ауылы жолында, Талды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 жолында, Талды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жағалауында, Найзатапқан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тас қорғанды бейіт, қола дәуір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ауылының оңтүстік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қорғанды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 диірменінің жаны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Сарыбел ауылы жолында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 ауылы жолында, Сеймалы ауылынан 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Бурхан және Талды ауылындағы диірмендердің маңы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қорғандардан тұратын бейіт,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Тұрпан ауылынан солтүстікке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Нығайтылған қоныс,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 өзені жағалауында, Үшарал ауылынан шығысқа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тобынан тұратын бейіт,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Шимұрын шатқалында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жауынгерлер ескерткіші, 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жауынгерлер ескерткіші,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Жәмеңке Мәмбетұлының ескерткіші, 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жауынгерлер ескерткіші,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1928-1932 жылдары Басмаштармен күресте қаза болған шекарашы-жауынгерлердің жерленген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Бердібек Соқпақбаев ескерткіші,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бюсті, 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Алматы-Нарынқол трассасының 195 км батысқа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қорғаннан тұратын бейіт,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Ақбейік ауылынан 0,9 км, Сарыжаз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ауылынан 0,6 км, Нарынқол ауылы жолының сол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ауылынан 15,5 км, Сарыжаз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қорғаннан тұратын бейіт, 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6 км, Нарынқол ауылының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қорғаннан тұратын бейіт,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 Vғасыр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Нарынқол ауылына жетпей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қорғаннан тұратын бейіт, 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ауылынан 24 км, Сарыжаз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қорғаннан тұратын бейіт,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ауылының сол жақ бетінде, Тектес ауылына жетпей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қорғанды бейіт,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км, Нарынқол ауылы жолының сол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ауылынан 17 км, Сарыжаз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ауылынан 25 км, Сарыжаз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4 км, Талдыбұлақ ауылы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6 км, Талдыбұлақ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Нарынқол ауылынан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 Талдыбұлақ ауылы жолының сол жағынан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Текес ауылының солтүстік маңайында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4 км, Қарқара ауылының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 тұратын бейіт,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8 км, Қарқара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қорғаннан тұратын бейіт, 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5 км, Қарқара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15,7 км, Нарынқол ауылы жолының сол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19,7 км, Нарынқол ауылы жолының сол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км, Нарынқол ауылы жолының коң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Сарыжаз ауылынан 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км, Нарынқол ауылы жолының сол жағы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жерлес-жауынгерлер ескерткіші, 1985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 атындағы мемориалдық музей,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сәулет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"Даңқ" монументі,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 Төлебаев ескерткіші,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Көтен-тәуіп кесенесі,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Лепсі-Қабанбай трассасынан 26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Мұхаметжан Тынышпаевтың бюсті, 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Мұхаметжан Тынышпаев ескерткіші, 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жылдары Ұлы Отан соғысы жылдарында қаза болған жауынгерлерге арналған ескерткіш,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Одағының Батыры Василий Беленко бейітіндегі ескерткіш, 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Екіаша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үкіметін орнату үшін күрескен бауырластар бейіті, 1952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 бейіті,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ауылынан батысқа 2 км, фермадан батысқа 600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қорған, 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ауылынан солтүстік-батысқа 1,5 км, Сарқан-Қойлық шоссесінен батысқа 700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Көкжиде ауылы жолындағы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разъезд, Арғанаты асуының жанында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қорғандары,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5 км, жолдың бойында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Қалашық,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ауылынан 6 км, Лепсі өзенінің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18 км, Қызылқайың ауылы жолының бойында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ауылынан 19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21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Қойлық ауылынан 28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Қызылқайын ауылы жолының бойында, Лепсі ауылына жетпей 42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ауылы жолының бойында, Лепсі ауылына жетпей 29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Қоршау,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ауылынан 37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Сарқан қаласынан шығысқа 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қаласынан 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Тастан және топырақтан тұратын қорғандар,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Екіаша ауылы жолының бойында, Сарқан қаласынан 6,3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 трассасының оңтүстігіне 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Хорезмшах Мұхамедбай Текештің динары,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Ортағасырдағы нығайтылған қоныс, 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ауылдас-жауынгерлер ескерткіші, 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трассасы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Мичурин бюсті,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ауылдас-жауынгерлер ескерткіші, 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Жетісуда Совет үкіметін орнатқан күрескерлер ескерткіші, 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Белбұлақ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Дінмұхамет Қонаевтың бюсті,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жылдар, Ұлы Отан соғысында қаза болған ауылдас-жауынгерлер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құрбандарының ескерткіші,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жылдар, Ұлы Отан соғысында қаза болған ауылдас-жауынгерлер ескерткіші, 1983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Көктөбе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ауылдас-жауынгерлер ескерткіші,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Панфиловтың бюсті,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ауылдас-жауынгерлер ескерткіші, 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үкіметі үшін күрескендер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ауылдас-жауынгерлер ескерткіші, 1941-1945 жылдар,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Тұрар Рысқұловтың ескерткіші, 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суреті ілінген тақта (алғашқы ақындар айтысының құрметіне),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гвардияшы Панфиловшы жауынгерлерінің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трактісі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Ауылдас-жауынгерлер ескерткіші, 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сәулесі бейіті, 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қаласынан 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км, Талғар қаласы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сәулесі І бейіті,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VІ-І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7 км, Талғар қаласы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қаласынан 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км, Талғар қаласы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8 км, Талғар қаласы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қаласынан 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км, Талғар қаласы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қорғаннан тұратын бейіт, 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солтүстік-шығысқа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шығысқа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қорғанан тұратын бейіт, 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солтүстік-шығысқа 6 км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қорғаннан тұратын бейіт, 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мыңжылдық-біздің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солтүстік-шығысқа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қоғаннан тұратын бейіт, 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ІІІ-ІІ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ауылының 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ІІІ-ІІ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 мен Алатау ауылы трассасының қиылысынан 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Бесшатыр қорғанының қоршауы,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Шеңгелді ауылынан шығысқа 70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Шеңгелді қалашығы, 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ауылының орталығында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тастағы безендірулер,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 мыңжылдық -біздің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ауылынан батысқа 130 км, Шолақтау тауында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бейіті, 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ІІІ-ІІ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Үшсай шатқалы, Қапшағай су қоймасының оң жағасында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24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платинадан 32,4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16,9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өзенінің оң жағы, плотинадан шығысқа 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қорғаннан тұратын бейіт, 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өзенінің оң жағы, плотинадан шығысқа 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Тамгалы-Тас ІІ петроглифтері, 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дәуірдің бірінші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Қызыл-Қайрат ауылына 0,4 км жетпей, жолдың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Қызыл-Қайрат ауылының солтүстігінде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 біздің дәуірге дейінгі VІ-ІІІ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Қызыл-Қайрат ауылына 0,4 км жетпей, жолдың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Қызыл-Қайрат ауылынан 0,7 км, Талғар қаласы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Қызыл-Қайрат ауылынан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қорғаннан тұратын бейіт, ежелгі темір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 жетпей 0,7 км, Қызыл-Қайрат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Нығайтылмаған қоныстар,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 жетпей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қаласынан солтүстікке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өндірісі,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І ғасыр 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Капшағай қаласынан солтүстік-шығысқа 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 ескерткіші, 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ақыны Изим Искендіровтің бюсті,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“Даңқ”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 ескерткіші, 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және Азамат соғысында қаза болған жерлестер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 ескерткіші, 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Қырғызсай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ескерткіші,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 ескерткіші, 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Тиірмен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"Даңқ"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 қаза болған жерлес-жауынгерлер ескерткіші, 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Ардолайты ауылынан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ауылынан 4,9 км, Үлкен-Ашинах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қорғаннан тұратын бейіт, 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Ашинах ауылынан солтүстік-шығысқа қарай 2,9 км, Добын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қорғаннан тұратын бейіт, 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Кетмен ауылына жетпей 4,4 км, Шұңқыр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қорғаннан тұратын бейіт, 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Ашинах ауылынан 5,7 км, Үлкен Кетмен ауылы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қорғаннан тұратын бейіт, 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ежелгі темір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2,8 км, Долайты ауылы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0,5 км, Тиірмен ауылы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қорғаннан тұратын бейіт, 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1 км, Бөдеті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Кетмен ауылынан 5,4 км, Кіші Ашинах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ауылына жетпей 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ауылынан 6,6 км, Шонжы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қорғаннан тұратын бейіт, 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қорғаннан тұратын бейіт,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Долайты ауылының оңтүстік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тас қорғаннан тұратын бейіт, 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Дардамты ауылынан 200 м, Шұңқыр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қорғаннан тұратын бейіт,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Подгорный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қорғаннан тұратын бейіт,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Долайты ауылының батыс және солтүстік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ауылынан 1,1 км, Ақтам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қалашығы, ІХ-ХІІІ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Ташқарасу ауылынан 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Тиірмен ауылының батыс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ауылынан 10 км, Шонжы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Шонжы ауылынан 13,2 км, Сарытоғай шатқалы арқылы Алматы қалаасына баратын жолдың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Сарытоғай бейіті,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дәуірге дейінгі І-ІІ ғасыр-біздің дәуірдің 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ауылының батысында 18,2 км, Сарытоғай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Кетмен шатқалы жотасында, Шалқұдысу өзенінің оң жағасы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Даңқ ескерткіші,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мәдениет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Ақын Сара ескерткіші, 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көшесі, "Шаған" мейрамханасының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 қорғаушылар ескерткіші, 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гвардияшылар жасағының штабы (қазіргі Ілияс Жансүгіров әдеби музейі), 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1905-1907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Орманов бюсті,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Г.Орманов көшесі мен Н. Назарбаев даңғылы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Пионерлер үйі ғимараты (қазіргі көркемөнер галереясы), 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27 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атындағы облыстық кітапхана ғимараты, 1982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Н.Назарбаев даңғылы, 91/99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Майстрюк және оның жауынгер достарының ескерткіші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мәдениет саябағы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бәйтерек" ескерткіші,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ескерткіші, 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Н.Назарбаев даңғылы, қаланың шығыс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Ілияс Жансүгіров ескерткіші, 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Жансүгіров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Қадырғали Жалайырдың ескерткіші, 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оңтүстік-батыс кіре берісінде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болған жауынгерлер ескерткіші, 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1984-1985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"Будда" тастағы безендірулер, 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Х-ХII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Текелі қаласы, 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 шатқалы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ескерткіші,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Жабаев көшесі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Тамғалы-Тас І-ІІ шатқалындағы петроглифтер,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өзенінің төменгі ағысымен плотинадан 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