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80bb" w14:textId="bb68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2020 жылғы 11 наурыздағы № 92 "Асыл тұқымды мал шаруашылығын дамытуды, мал шаруашылығының өнімділігін және өнім сапасын арттыру бойынша субсидиялар көлемдерін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25 желтоқсандағы № 520 қаулысы. Алматы облысы Әділет департаментінде 2020 жылы 28 желтоқсанда № 5839 болып тіркелді. Күші жойылды - Алматы облысы әкімдігінің 2021 жылғы 26 ақпандағы № 75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26.02.2021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2019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бұйрығына (Нормативтік құқықтық актілерді мемлекеттік тіркеу тізілімінде № 18404 тіркелген) сәйкес,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"Асыл тұқымды мал шаруашылығын дамытуды, мал шаруашылығының өнімділігін және өнім сапасын арттыру бойынша субсидиялар көлемдерін бекіту туралы" 2020 жылғы 11 наурызындағы № 92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11 наурызында Қазақстан Республикасы нормативтік құқықтық актілерінің эталондық бақылау банкінде жарияланған) қаулысына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облысы әкімдігінің интернет-ресурсында оның ресми жарияланғаннан кейін орналастыруын;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С. Тұрдалиевке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қаулысына қосымша 2020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2020 жылғы "11" наурызындағы № 92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бөлінген қаражат шегінде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3504"/>
        <w:gridCol w:w="933"/>
        <w:gridCol w:w="2959"/>
        <w:gridCol w:w="3567"/>
      </w:tblGrid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бас/шағылыстыру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</w:t>
            </w:r>
          </w:p>
          <w:bookmarkEnd w:id="11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  <w:bookmarkEnd w:id="12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  <w:bookmarkEnd w:id="13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172 303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56 197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арзандату: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килограмм</w:t>
            </w:r>
          </w:p>
          <w:bookmarkEnd w:id="14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6 928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554 225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бас/шағылыстыру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</w:t>
            </w:r>
          </w:p>
          <w:bookmarkEnd w:id="15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528 000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562 088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1 405 219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</w:t>
            </w:r>
          </w:p>
          <w:bookmarkEnd w:id="16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3 193 805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бөлінген қаражат шегінде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3774"/>
        <w:gridCol w:w="846"/>
        <w:gridCol w:w="2864"/>
        <w:gridCol w:w="3317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</w:t>
            </w:r>
          </w:p>
          <w:bookmarkEnd w:id="1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арзандату: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bookmarkEnd w:id="2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326 175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Үкіметті қорынан бөлінген қаражат шегінде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3897"/>
        <w:gridCol w:w="1084"/>
        <w:gridCol w:w="2755"/>
        <w:gridCol w:w="3320"/>
      </w:tblGrid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</w:t>
            </w:r>
          </w:p>
          <w:bookmarkEnd w:id="22"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бас/шағылыстыру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</w:t>
            </w:r>
          </w:p>
          <w:bookmarkEnd w:id="24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алу: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  <w:bookmarkEnd w:id="25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  <w:bookmarkEnd w:id="26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198 900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  <w:bookmarkEnd w:id="27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325 697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918 162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арзандату: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bookmarkEnd w:id="28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 (2022 жылғы 1 қаңтарға дейін қолданыста болады):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46 403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80 760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бас/ шағылыстыру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</w:t>
            </w:r>
          </w:p>
          <w:bookmarkEnd w:id="29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232 040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122 853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307 134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  <w:bookmarkEnd w:id="30"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