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5d2e" w14:textId="0c85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ауыл шаруашылығы жануарларын жаюдың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2020 жылғы 15 желтоқсандағы № 64-340 шешімі. Алматы облысы Әділет департаментінде 2020 жылы 23 желтоқсанда № 5834 болып тіркелді. Күші жойылды - Алматы облыстық мәслихатының 2024 жылғы 13 тамыздағы № 25-125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13.08.2024 </w:t>
      </w:r>
      <w:r>
        <w:rPr>
          <w:rFonts w:ascii="Times New Roman"/>
          <w:b w:val="false"/>
          <w:i w:val="false"/>
          <w:color w:val="ff0000"/>
          <w:sz w:val="28"/>
        </w:rPr>
        <w:t>№ 25-125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xml:space="preserve">, "Ауыл шаруашылығы жануарларын жаюдың үлгілік қағидаларын бекіту туралы"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құқықтық актілерді мемлекеттік тіркеу тізілімінде № 20540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 бойынша ауыл шаруашылығы жануарларын жаюдың қағидалары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және Алматы облыстық мәслихатының "Аграрлық сала, жер қатынастары, экология және ветеринария мәселелері бойынша"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Алпысбаев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rPr>
                <w:rFonts w:ascii="Times New Roman"/>
                <w:b w:val="false"/>
                <w:i w:val="false"/>
                <w:color w:val="000000"/>
                <w:sz w:val="20"/>
              </w:rPr>
              <w:t xml:space="preserve"> 2020 жылғы 15 желтоқсандағы</w:t>
            </w:r>
            <w:r>
              <w:rPr>
                <w:rFonts w:ascii="Times New Roman"/>
                <w:b w:val="false"/>
                <w:i w:val="false"/>
                <w:color w:val="000000"/>
                <w:sz w:val="20"/>
              </w:rPr>
              <w:t xml:space="preserve"> № 64-340 шешіміне қосымша</w:t>
            </w:r>
          </w:p>
        </w:tc>
      </w:tr>
    </w:tbl>
    <w:bookmarkStart w:name="z18" w:id="4"/>
    <w:p>
      <w:pPr>
        <w:spacing w:after="0"/>
        <w:ind w:left="0"/>
        <w:jc w:val="left"/>
      </w:pPr>
      <w:r>
        <w:rPr>
          <w:rFonts w:ascii="Times New Roman"/>
          <w:b/>
          <w:i w:val="false"/>
          <w:color w:val="000000"/>
        </w:rPr>
        <w:t xml:space="preserve"> Алматы облысы бойынша ауыл шаруашылығы жануарларын жаюдың қағидалары</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xml:space="preserve">
      1. Осы Алматы облысы бойынша ауыл шаруашылығы жануарларын жаюдың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7-бабы 2-тармағы </w:t>
      </w:r>
      <w:r>
        <w:rPr>
          <w:rFonts w:ascii="Times New Roman"/>
          <w:b w:val="false"/>
          <w:i w:val="false"/>
          <w:color w:val="000000"/>
          <w:sz w:val="28"/>
        </w:rPr>
        <w:t>12-14) тармақшасына</w:t>
      </w:r>
      <w:r>
        <w:rPr>
          <w:rFonts w:ascii="Times New Roman"/>
          <w:b w:val="false"/>
          <w:i w:val="false"/>
          <w:color w:val="000000"/>
          <w:sz w:val="28"/>
        </w:rPr>
        <w:t xml:space="preserve"> және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"Ауыл шаруашылығы жануарларын жаюдың үлгілік қағидаларын бекіту туралы" (нормативтік құқықтық актілерді мемлекеттік тіркеу тізілімінде № 20540 болып тіркелді) бұйрығына сәйкес әзірленді және ауыл шаруашылығы жануарларын жаю тәртібін жүзеге асыруды айқындайды.</w:t>
      </w:r>
    </w:p>
    <w:bookmarkEnd w:id="6"/>
    <w:bookmarkStart w:name="z21"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22"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23"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24"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25"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6"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7" w:id="13"/>
    <w:p>
      <w:pPr>
        <w:spacing w:after="0"/>
        <w:ind w:left="0"/>
        <w:jc w:val="both"/>
      </w:pPr>
      <w:r>
        <w:rPr>
          <w:rFonts w:ascii="Times New Roman"/>
          <w:b w:val="false"/>
          <w:i w:val="false"/>
          <w:color w:val="000000"/>
          <w:sz w:val="28"/>
        </w:rPr>
        <w:t xml:space="preserve">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 </w:t>
      </w:r>
    </w:p>
    <w:bookmarkEnd w:id="13"/>
    <w:bookmarkStart w:name="z28" w:id="14"/>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9"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30"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31" w:id="17"/>
    <w:p>
      <w:pPr>
        <w:spacing w:after="0"/>
        <w:ind w:left="0"/>
        <w:jc w:val="left"/>
      </w:pPr>
      <w:r>
        <w:rPr>
          <w:rFonts w:ascii="Times New Roman"/>
          <w:b/>
          <w:i w:val="false"/>
          <w:color w:val="000000"/>
        </w:rPr>
        <w:t xml:space="preserve"> 2. Ауыл шаруашылығы жануарларын жаю тәртібі</w:t>
      </w:r>
    </w:p>
    <w:bookmarkEnd w:id="17"/>
    <w:bookmarkStart w:name="z32"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33"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(нормативтік құқықтық актілерді мемлекеттік тіркеу тізілімінде № 11127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34"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35" w:id="2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6" w:id="22"/>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2"/>
    <w:bookmarkStart w:name="z37" w:id="23"/>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 </w:t>
      </w:r>
    </w:p>
    <w:bookmarkEnd w:id="23"/>
    <w:bookmarkStart w:name="z38" w:id="24"/>
    <w:p>
      <w:pPr>
        <w:spacing w:after="0"/>
        <w:ind w:left="0"/>
        <w:jc w:val="both"/>
      </w:pPr>
      <w:r>
        <w:rPr>
          <w:rFonts w:ascii="Times New Roman"/>
          <w:b w:val="false"/>
          <w:i w:val="false"/>
          <w:color w:val="000000"/>
          <w:sz w:val="28"/>
        </w:rPr>
        <w:t>
      4. Мыналарға:</w:t>
      </w:r>
    </w:p>
    <w:bookmarkEnd w:id="24"/>
    <w:bookmarkStart w:name="z39"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40" w:id="26"/>
    <w:p>
      <w:pPr>
        <w:spacing w:after="0"/>
        <w:ind w:left="0"/>
        <w:jc w:val="both"/>
      </w:pPr>
      <w:r>
        <w:rPr>
          <w:rFonts w:ascii="Times New Roman"/>
          <w:b w:val="false"/>
          <w:i w:val="false"/>
          <w:color w:val="000000"/>
          <w:sz w:val="28"/>
        </w:rPr>
        <w:t>
      2) міндетті ветеринариялық рәсімдерден (оның ішінде вакцинациялау) өтпеген ауыл шаруашылығы жануарларын жаюға;</w:t>
      </w:r>
    </w:p>
    <w:bookmarkEnd w:id="26"/>
    <w:bookmarkStart w:name="z41"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42"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43"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44"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30"/>
    <w:bookmarkStart w:name="z45" w:id="31"/>
    <w:p>
      <w:pPr>
        <w:spacing w:after="0"/>
        <w:ind w:left="0"/>
        <w:jc w:val="both"/>
      </w:pPr>
      <w:r>
        <w:rPr>
          <w:rFonts w:ascii="Times New Roman"/>
          <w:b w:val="false"/>
          <w:i w:val="false"/>
          <w:color w:val="000000"/>
          <w:sz w:val="28"/>
        </w:rPr>
        <w:t xml:space="preserve">
       Бұл ретте, 2003 жылғы 8 шілдедегі Қазақстан Республикасы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w:t>
      </w:r>
    </w:p>
    <w:bookmarkEnd w:id="31"/>
    <w:bookmarkStart w:name="z46"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 айдап өтуге (айдауға);</w:t>
      </w:r>
    </w:p>
    <w:bookmarkEnd w:id="32"/>
    <w:bookmarkStart w:name="z47"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 (айдауға);</w:t>
      </w:r>
    </w:p>
    <w:bookmarkEnd w:id="33"/>
    <w:bookmarkStart w:name="z48" w:id="34"/>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4"/>
    <w:bookmarkStart w:name="z49" w:id="35"/>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50"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бұйрығымен (нормативтік құқықтық актілерін мемлекеттік тіркеу тізілімінде № 12259 тіркелген) бекітілген Мемлекеттік орман қоры учаскелерінде шөп шабу және мал жаю қағидаларына сәйкес айқындалады.</w:t>
      </w:r>
    </w:p>
    <w:bookmarkEnd w:id="36"/>
    <w:bookmarkStart w:name="z51" w:id="37"/>
    <w:p>
      <w:pPr>
        <w:spacing w:after="0"/>
        <w:ind w:left="0"/>
        <w:jc w:val="both"/>
      </w:pPr>
      <w:r>
        <w:rPr>
          <w:rFonts w:ascii="Times New Roman"/>
          <w:b w:val="false"/>
          <w:i w:val="false"/>
          <w:color w:val="000000"/>
          <w:sz w:val="28"/>
        </w:rPr>
        <w:t>
      5. Алматы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52" w:id="38"/>
    <w:p>
      <w:pPr>
        <w:spacing w:after="0"/>
        <w:ind w:left="0"/>
        <w:jc w:val="both"/>
      </w:pPr>
      <w:r>
        <w:rPr>
          <w:rFonts w:ascii="Times New Roman"/>
          <w:b w:val="false"/>
          <w:i w:val="false"/>
          <w:color w:val="000000"/>
          <w:sz w:val="28"/>
        </w:rPr>
        <w:t>
      Әр маусымның (күннің) жаю ұзақтығы нақты жылдың шарттарымен анықталады.</w:t>
      </w:r>
    </w:p>
    <w:bookmarkEnd w:id="38"/>
    <w:bookmarkStart w:name="z53" w:id="39"/>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9"/>
    <w:bookmarkStart w:name="z54" w:id="4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55" w:id="41"/>
    <w:p>
      <w:pPr>
        <w:spacing w:after="0"/>
        <w:ind w:left="0"/>
        <w:jc w:val="both"/>
      </w:pPr>
      <w:r>
        <w:rPr>
          <w:rFonts w:ascii="Times New Roman"/>
          <w:b w:val="false"/>
          <w:i w:val="false"/>
          <w:color w:val="000000"/>
          <w:sz w:val="28"/>
        </w:rPr>
        <w:t xml:space="preserve">
      7.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2007 жылғы 9 қаңтардағы Қазақстан Республикасының Экологиялық кодексінің 237-бабы </w:t>
      </w:r>
      <w:r>
        <w:rPr>
          <w:rFonts w:ascii="Times New Roman"/>
          <w:b w:val="false"/>
          <w:i w:val="false"/>
          <w:color w:val="000000"/>
          <w:sz w:val="28"/>
        </w:rPr>
        <w:t>3-тармағын</w:t>
      </w:r>
      <w:r>
        <w:rPr>
          <w:rFonts w:ascii="Times New Roman"/>
          <w:b w:val="false"/>
          <w:i w:val="false"/>
          <w:color w:val="000000"/>
          <w:sz w:val="28"/>
        </w:rPr>
        <w:t>а сәйкес жабайы жануарлардың мекендеу ортасы ретінде ерекше құнды учаскелерге қол сұғылмаушылық қамтамасыз етіледі.</w:t>
      </w:r>
    </w:p>
    <w:bookmarkEnd w:id="41"/>
    <w:bookmarkStart w:name="z56" w:id="42"/>
    <w:p>
      <w:pPr>
        <w:spacing w:after="0"/>
        <w:ind w:left="0"/>
        <w:jc w:val="both"/>
      </w:pPr>
      <w:r>
        <w:rPr>
          <w:rFonts w:ascii="Times New Roman"/>
          <w:b w:val="false"/>
          <w:i w:val="false"/>
          <w:color w:val="000000"/>
          <w:sz w:val="28"/>
        </w:rPr>
        <w:t>
      8. Алматы облысында табиғи-климаттық аймақтарға байланысты жайылымдарда ауыл шаруашылығы жануарларын маусымдық және жыл бойы жаю жүйесі қолданылады.</w:t>
      </w:r>
    </w:p>
    <w:bookmarkEnd w:id="42"/>
    <w:bookmarkStart w:name="z57" w:id="4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3"/>
    <w:bookmarkStart w:name="z58" w:id="4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4"/>
    <w:bookmarkStart w:name="z59" w:id="4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5"/>
    <w:bookmarkStart w:name="z60" w:id="46"/>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Алматы облысы аумағында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6"/>
    <w:bookmarkStart w:name="z61" w:id="47"/>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7"/>
    <w:bookmarkStart w:name="z62" w:id="48"/>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8"/>
    <w:bookmarkStart w:name="z63" w:id="49"/>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аудандақ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9"/>
    <w:bookmarkStart w:name="z64" w:id="50"/>
    <w:p>
      <w:pPr>
        <w:spacing w:after="0"/>
        <w:ind w:left="0"/>
        <w:jc w:val="both"/>
      </w:pPr>
      <w:r>
        <w:rPr>
          <w:rFonts w:ascii="Times New Roman"/>
          <w:b w:val="false"/>
          <w:i w:val="false"/>
          <w:color w:val="000000"/>
          <w:sz w:val="28"/>
        </w:rPr>
        <w:t>
      13.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50"/>
    <w:bookmarkStart w:name="z65" w:id="51"/>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әзірелейді.</w:t>
      </w:r>
    </w:p>
    <w:bookmarkEnd w:id="51"/>
    <w:bookmarkStart w:name="z66" w:id="52"/>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2"/>
    <w:bookmarkStart w:name="z67" w:id="53"/>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 күнтізбелік графигі Жоспарға сәйкес анықталады.</w:t>
      </w:r>
    </w:p>
    <w:bookmarkEnd w:id="53"/>
    <w:bookmarkStart w:name="z68" w:id="54"/>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4"/>
    <w:bookmarkStart w:name="z69" w:id="55"/>
    <w:p>
      <w:pPr>
        <w:spacing w:after="0"/>
        <w:ind w:left="0"/>
        <w:jc w:val="both"/>
      </w:pPr>
      <w:r>
        <w:rPr>
          <w:rFonts w:ascii="Times New Roman"/>
          <w:b w:val="false"/>
          <w:i w:val="false"/>
          <w:color w:val="000000"/>
          <w:sz w:val="28"/>
        </w:rPr>
        <w:t xml:space="preserve">
      18. Осы қағидалардың 17-тармағында көрсетілген жайылымдарда басқа ауыл шаруашылығы жануарларын жаюға "Жайылымдардың жалпы алаңына жүктеменің рұқсат етілген шекті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(нормативтік құқықтық актілерді мемлекеттік тіркеу тізілімінде № 11064 тіркелген) бекітілген жүктеменің рұқсат етілген шекті нормалары сақталған жағдайда ғана жол беріледі.</w:t>
      </w:r>
    </w:p>
    <w:bookmarkEnd w:id="55"/>
    <w:bookmarkStart w:name="z70" w:id="56"/>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6"/>
    <w:bookmarkStart w:name="z71" w:id="57"/>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7"/>
    <w:bookmarkStart w:name="z72" w:id="58"/>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58"/>
    <w:bookmarkStart w:name="z73" w:id="59"/>
    <w:p>
      <w:pPr>
        <w:spacing w:after="0"/>
        <w:ind w:left="0"/>
        <w:jc w:val="left"/>
      </w:pPr>
      <w:r>
        <w:rPr>
          <w:rFonts w:ascii="Times New Roman"/>
          <w:b/>
          <w:i w:val="false"/>
          <w:color w:val="000000"/>
        </w:rPr>
        <w:t xml:space="preserve"> 3. Ауыл шаруашылығы жануарларын айдауды ұйымдастыру</w:t>
      </w:r>
    </w:p>
    <w:bookmarkEnd w:id="59"/>
    <w:bookmarkStart w:name="z74" w:id="60"/>
    <w:p>
      <w:pPr>
        <w:spacing w:after="0"/>
        <w:ind w:left="0"/>
        <w:jc w:val="both"/>
      </w:pPr>
      <w:r>
        <w:rPr>
          <w:rFonts w:ascii="Times New Roman"/>
          <w:b w:val="false"/>
          <w:i w:val="false"/>
          <w:color w:val="000000"/>
          <w:sz w:val="28"/>
        </w:rPr>
        <w:t xml:space="preserve">
      21. Айдау үшін жасы, жынысы, қоңдылығы бірдей сау ауыл шаруашылығы жануарлардан үйірлер, отарлар, табындар жинақталады. </w:t>
      </w:r>
    </w:p>
    <w:bookmarkEnd w:id="60"/>
    <w:bookmarkStart w:name="z75" w:id="61"/>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1"/>
    <w:bookmarkStart w:name="z76" w:id="62"/>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2"/>
    <w:bookmarkStart w:name="z77" w:id="63"/>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3"/>
    <w:bookmarkStart w:name="z78" w:id="64"/>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4"/>
    <w:bookmarkStart w:name="z79" w:id="65"/>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65"/>
    <w:bookmarkStart w:name="z80" w:id="66"/>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6"/>
    <w:bookmarkStart w:name="z81" w:id="67"/>
    <w:p>
      <w:pPr>
        <w:spacing w:after="0"/>
        <w:ind w:left="0"/>
        <w:jc w:val="both"/>
      </w:pPr>
      <w:r>
        <w:rPr>
          <w:rFonts w:ascii="Times New Roman"/>
          <w:b w:val="false"/>
          <w:i w:val="false"/>
          <w:color w:val="000000"/>
          <w:sz w:val="28"/>
        </w:rPr>
        <w:t xml:space="preserve">
      25. Ауыл шаруашылығы жануарларын айдау үшін 2003 жылғы 20 маусымдағы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7"/>
    <w:bookmarkStart w:name="z82" w:id="68"/>
    <w:p>
      <w:pPr>
        <w:spacing w:after="0"/>
        <w:ind w:left="0"/>
        <w:jc w:val="both"/>
      </w:pPr>
      <w:r>
        <w:rPr>
          <w:rFonts w:ascii="Times New Roman"/>
          <w:b w:val="false"/>
          <w:i w:val="false"/>
          <w:color w:val="000000"/>
          <w:sz w:val="28"/>
        </w:rPr>
        <w:t xml:space="preserve">
       26. Мал айдайтын жолдар аудандардың (қалалардың) және облыстардың жергілікті атқарушы органдары "Ветеринария туралы" 2002 жылғы 10 шілдедегі Қазақстан Республикасының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8"/>
    <w:bookmarkStart w:name="z83" w:id="69"/>
    <w:p>
      <w:pPr>
        <w:spacing w:after="0"/>
        <w:ind w:left="0"/>
        <w:jc w:val="both"/>
      </w:pPr>
      <w:r>
        <w:rPr>
          <w:rFonts w:ascii="Times New Roman"/>
          <w:b w:val="false"/>
          <w:i w:val="false"/>
          <w:color w:val="000000"/>
          <w:sz w:val="28"/>
        </w:rPr>
        <w:t xml:space="preserve">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 </w:t>
      </w:r>
    </w:p>
    <w:bookmarkEnd w:id="69"/>
    <w:bookmarkStart w:name="z84" w:id="70"/>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0"/>
    <w:bookmarkStart w:name="z85" w:id="71"/>
    <w:p>
      <w:pPr>
        <w:spacing w:after="0"/>
        <w:ind w:left="0"/>
        <w:jc w:val="both"/>
      </w:pPr>
      <w:r>
        <w:rPr>
          <w:rFonts w:ascii="Times New Roman"/>
          <w:b w:val="false"/>
          <w:i w:val="false"/>
          <w:color w:val="000000"/>
          <w:sz w:val="28"/>
        </w:rPr>
        <w:t xml:space="preserve">
      Мал айдайтын жолдың жалпы алаңы қызмет көрсетілетін барлық аумақтың 4-5%-ынан аспайды. </w:t>
      </w:r>
    </w:p>
    <w:bookmarkEnd w:id="71"/>
    <w:bookmarkStart w:name="z86" w:id="72"/>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2"/>
    <w:bookmarkStart w:name="z87" w:id="73"/>
    <w:p>
      <w:pPr>
        <w:spacing w:after="0"/>
        <w:ind w:left="0"/>
        <w:jc w:val="both"/>
      </w:pPr>
      <w:r>
        <w:rPr>
          <w:rFonts w:ascii="Times New Roman"/>
          <w:b w:val="false"/>
          <w:i w:val="false"/>
          <w:color w:val="000000"/>
          <w:sz w:val="28"/>
        </w:rPr>
        <w:t xml:space="preserve">
      Бұл жағдайларда мал айдайтын жолдың ені 200-300-ден 1000 метрге дейін және одан да көп алаңды құрайды. </w:t>
      </w:r>
    </w:p>
    <w:bookmarkEnd w:id="73"/>
    <w:bookmarkStart w:name="z88" w:id="74"/>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4"/>
    <w:bookmarkStart w:name="z89" w:id="75"/>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5"/>
    <w:bookmarkStart w:name="z90" w:id="76"/>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6"/>
    <w:bookmarkStart w:name="z91" w:id="77"/>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7"/>
    <w:bookmarkStart w:name="z92" w:id="78"/>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8"/>
    <w:bookmarkStart w:name="z93" w:id="79"/>
    <w:p>
      <w:pPr>
        <w:spacing w:after="0"/>
        <w:ind w:left="0"/>
        <w:jc w:val="both"/>
      </w:pPr>
      <w:r>
        <w:rPr>
          <w:rFonts w:ascii="Times New Roman"/>
          <w:b w:val="false"/>
          <w:i w:val="false"/>
          <w:color w:val="000000"/>
          <w:sz w:val="28"/>
        </w:rPr>
        <w:t>
      Құдықтар арасындағы нақты қашықтық орташа 3,8 км.</w:t>
      </w:r>
    </w:p>
    <w:bookmarkEnd w:id="79"/>
    <w:bookmarkStart w:name="z94" w:id="80"/>
    <w:p>
      <w:pPr>
        <w:spacing w:after="0"/>
        <w:ind w:left="0"/>
        <w:jc w:val="left"/>
      </w:pPr>
      <w:r>
        <w:rPr>
          <w:rFonts w:ascii="Times New Roman"/>
          <w:b/>
          <w:i w:val="false"/>
          <w:color w:val="000000"/>
        </w:rPr>
        <w:t xml:space="preserve"> 4. Ауыл шаруашылығы жануарларын жаюды ұйымдастыру</w:t>
      </w:r>
    </w:p>
    <w:bookmarkEnd w:id="80"/>
    <w:bookmarkStart w:name="z95" w:id="81"/>
    <w:p>
      <w:pPr>
        <w:spacing w:after="0"/>
        <w:ind w:left="0"/>
        <w:jc w:val="both"/>
      </w:pPr>
      <w:r>
        <w:rPr>
          <w:rFonts w:ascii="Times New Roman"/>
          <w:b w:val="false"/>
          <w:i w:val="false"/>
          <w:color w:val="000000"/>
          <w:sz w:val="28"/>
        </w:rPr>
        <w:t xml:space="preserve">
       31. Аудандардың, облыстық маңызы бар қаланың жергілікті атқарушы органдары: </w:t>
      </w:r>
    </w:p>
    <w:bookmarkEnd w:id="81"/>
    <w:bookmarkStart w:name="z96" w:id="82"/>
    <w:p>
      <w:pPr>
        <w:spacing w:after="0"/>
        <w:ind w:left="0"/>
        <w:jc w:val="both"/>
      </w:pPr>
      <w:r>
        <w:rPr>
          <w:rFonts w:ascii="Times New Roman"/>
          <w:b w:val="false"/>
          <w:i w:val="false"/>
          <w:color w:val="000000"/>
          <w:sz w:val="28"/>
        </w:rPr>
        <w:t>
      1) Жоспардың іске асырылуын;</w:t>
      </w:r>
    </w:p>
    <w:bookmarkEnd w:id="82"/>
    <w:bookmarkStart w:name="z97" w:id="83"/>
    <w:p>
      <w:pPr>
        <w:spacing w:after="0"/>
        <w:ind w:left="0"/>
        <w:jc w:val="both"/>
      </w:pPr>
      <w:r>
        <w:rPr>
          <w:rFonts w:ascii="Times New Roman"/>
          <w:b w:val="false"/>
          <w:i w:val="false"/>
          <w:color w:val="000000"/>
          <w:sz w:val="28"/>
        </w:rPr>
        <w:t xml:space="preserve">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 </w:t>
      </w:r>
    </w:p>
    <w:bookmarkEnd w:id="83"/>
    <w:bookmarkStart w:name="z98" w:id="84"/>
    <w:p>
      <w:pPr>
        <w:spacing w:after="0"/>
        <w:ind w:left="0"/>
        <w:jc w:val="both"/>
      </w:pPr>
      <w:r>
        <w:rPr>
          <w:rFonts w:ascii="Times New Roman"/>
          <w:b w:val="false"/>
          <w:i w:val="false"/>
          <w:color w:val="000000"/>
          <w:sz w:val="28"/>
        </w:rPr>
        <w:t xml:space="preserve">
      32. Аудандық маңызы бар қала, кент, ауыл, ауылдық округ әкімдері жайылымдық кезең басталудың алдында: </w:t>
      </w:r>
    </w:p>
    <w:bookmarkEnd w:id="84"/>
    <w:bookmarkStart w:name="z99" w:id="85"/>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5"/>
    <w:bookmarkStart w:name="z100" w:id="8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6"/>
    <w:bookmarkStart w:name="z101" w:id="87"/>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7"/>
    <w:bookmarkStart w:name="z102" w:id="88"/>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8"/>
    <w:bookmarkStart w:name="z103" w:id="89"/>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9"/>
    <w:bookmarkStart w:name="z104" w:id="90"/>
    <w:p>
      <w:pPr>
        <w:spacing w:after="0"/>
        <w:ind w:left="0"/>
        <w:jc w:val="both"/>
      </w:pPr>
      <w:r>
        <w:rPr>
          <w:rFonts w:ascii="Times New Roman"/>
          <w:b w:val="false"/>
          <w:i w:val="false"/>
          <w:color w:val="000000"/>
          <w:sz w:val="28"/>
        </w:rPr>
        <w:t>
      6) ауыл шаруашылығы жануарларын жиналатын орындарды;</w:t>
      </w:r>
    </w:p>
    <w:bookmarkEnd w:id="90"/>
    <w:bookmarkStart w:name="z105" w:id="91"/>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91"/>
    <w:bookmarkStart w:name="z106" w:id="92"/>
    <w:p>
      <w:pPr>
        <w:spacing w:after="0"/>
        <w:ind w:left="0"/>
        <w:jc w:val="both"/>
      </w:pPr>
      <w:r>
        <w:rPr>
          <w:rFonts w:ascii="Times New Roman"/>
          <w:b w:val="false"/>
          <w:i w:val="false"/>
          <w:color w:val="000000"/>
          <w:sz w:val="28"/>
        </w:rPr>
        <w:t xml:space="preserve">
      8) елді мекендер айналасындағы жайылымдарда ауыл шаруашылығы жануарларын жаюға арналған учаскелерді; </w:t>
      </w:r>
    </w:p>
    <w:bookmarkEnd w:id="92"/>
    <w:bookmarkStart w:name="z107" w:id="93"/>
    <w:p>
      <w:pPr>
        <w:spacing w:after="0"/>
        <w:ind w:left="0"/>
        <w:jc w:val="both"/>
      </w:pPr>
      <w:r>
        <w:rPr>
          <w:rFonts w:ascii="Times New Roman"/>
          <w:b w:val="false"/>
          <w:i w:val="false"/>
          <w:color w:val="000000"/>
          <w:sz w:val="28"/>
        </w:rPr>
        <w:t xml:space="preserve">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 </w:t>
      </w:r>
    </w:p>
    <w:bookmarkEnd w:id="93"/>
    <w:bookmarkStart w:name="z108" w:id="94"/>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4"/>
    <w:bookmarkStart w:name="z109" w:id="95"/>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5"/>
    <w:bookmarkStart w:name="z110" w:id="96"/>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6"/>
    <w:bookmarkStart w:name="z111" w:id="97"/>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7"/>
    <w:bookmarkStart w:name="z112" w:id="98"/>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8"/>
    <w:bookmarkStart w:name="z113" w:id="99"/>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айдап өту (айдау) кезінде сүйемелдеу;</w:t>
      </w:r>
    </w:p>
    <w:bookmarkEnd w:id="99"/>
    <w:bookmarkStart w:name="z114" w:id="100"/>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0"/>
    <w:bookmarkStart w:name="z115" w:id="101"/>
    <w:p>
      <w:pPr>
        <w:spacing w:after="0"/>
        <w:ind w:left="0"/>
        <w:jc w:val="both"/>
      </w:pPr>
      <w:r>
        <w:rPr>
          <w:rFonts w:ascii="Times New Roman"/>
          <w:b w:val="false"/>
          <w:i w:val="false"/>
          <w:color w:val="000000"/>
          <w:sz w:val="28"/>
        </w:rPr>
        <w:t>
      34. Бекітілген Қағидаларды бұзу Қазақстан Республикасының заңнамасымен қарастырылған жауапкершілікке әкеп соғады.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Қағидалардың 1-қосымшасы</w:t>
            </w:r>
          </w:p>
        </w:tc>
      </w:tr>
    </w:tbl>
    <w:bookmarkStart w:name="z117" w:id="102"/>
    <w:p>
      <w:pPr>
        <w:spacing w:after="0"/>
        <w:ind w:left="0"/>
        <w:jc w:val="left"/>
      </w:pPr>
      <w:r>
        <w:rPr>
          <w:rFonts w:ascii="Times New Roman"/>
          <w:b/>
          <w:i w:val="false"/>
          <w:color w:val="000000"/>
        </w:rPr>
        <w:t xml:space="preserve"> Айдауға жататын жануарларды іріктеу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Қағидалардың 2-қосымшасы</w:t>
            </w:r>
          </w:p>
        </w:tc>
      </w:tr>
    </w:tbl>
    <w:bookmarkStart w:name="z119" w:id="103"/>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Қағидалардың 3-қосымшасы</w:t>
            </w:r>
          </w:p>
        </w:tc>
      </w:tr>
    </w:tbl>
    <w:bookmarkStart w:name="z121" w:id="104"/>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