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96b8" w14:textId="fe99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2019 жылғы 13 желтоқсандағы № 55-282 "Алматы облысының 2020-2022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2020 жылғы 19 тамыздағы № 60-315 шешімі. Алматы облысы Әділет департаментінде 2020 жылы 1 қыркүйекте № 5633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облыстық мәслихатының "Алматы облысының 2020-2022 жылдарға арналған облыстық бюджеті туралы" 2019 жылғы 13 желтоқсандағы № 55-282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6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облыстық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568 621 580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29 924 640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1 405 543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түсетін түсiмдер – 15 970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537 275 427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582 119 091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77 718 593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83 338 518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5 619 925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1 213 835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1 213 835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92 429 939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92 429 939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"136 650 275" саны "137 650 275" санына ауыстырылсын;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"136 150 275" саны "137 150 275" санына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"165 773 241" саны "164 179 156" санына ауыстырылсын;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"58 700 537" саны "57 641 503" санына ауыстырылсын;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"223 652" саны "202 851" санына ауыстырылсын;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"3 601 670" саны "3 087 420" санына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"34 275 655" саны "33 705 119" санына ауыстырылсын;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дамытудың 2025 жылға дейінгі мемлекеттік бағдарламасы шеңберінде инженерлік инфрақұрылымды дамытуға – 570 536 мың теңге;" жолы алып тасталсын;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"26 888 918" саны "26 938 918" санына ауыстырылсын.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"Бюджет, тарифтік саясат және заңдылықтың сақталуын қамтамасыз ету мәселелері бойынша" тұрақты комиссиясына жүктелсін.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енгiзiледi.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2020 жылғы 19 тамызы № 60-315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облыстық мәслихатының 2019 жылғы 13 желтоқсандағы "Алматы облысының 2020-2022 жылдарға арналған облыстық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55-282 шешіміне 1-қосымша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2020 жылға арналған облыстық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568 621 580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29 924 640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25 722 158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25 722 158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2 320 810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2 320 810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537 275 427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138 606 723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138 606 723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398 668 704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398 668 704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12"/>
        <w:gridCol w:w="868"/>
        <w:gridCol w:w="868"/>
        <w:gridCol w:w="7043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582 119 091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4 809 194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3 419 930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3 069 186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2 418 336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сатып алу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4 421 164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4 164 437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2 246 512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2 246 512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1 917 925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14 276 646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14 276 646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13 720 694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10 805 611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2 910 083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161 560 868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24 930 638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5 281 911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1 886 512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16 109 866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13 867 216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2 242 650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2 670 539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15 276 201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14 691 012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14 691 012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1 831 400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118 743 176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118 743 176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5 849 926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109 867 736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32 215 422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15 263 270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2 183 219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366 942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13 080 051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сейсмикалық күшейту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12 772 651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11 828 849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11 828 849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11 024 674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44 416 530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5 020 478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3 991 886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2 094 793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37 691 018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37 580 114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36 958 975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50 668 732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27 934 906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27 933 621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17 144 035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10 789 586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22 733 826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22 457 473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4 741 736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4 266 523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9 574 631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3 585 527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25 303 375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2 276 214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10 885 006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2 557 519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2 557 519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8 327 487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6 698 065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3 979 709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1 796 011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1 796 011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7 855 267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6 967 069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6 639 005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11 880 444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5 505 043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6 030 241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6 030 241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6 030 241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54 224 488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48 637 454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41 212 914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1 667 200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 қолдан ұрықтандыратын, мал шаруашылығы өнiмi мен шикiзатын дайындайтын мемлекеттік пункттердi, ауыл шаруашылығы малын соятын алаңдарды, пестицидтердi, улы химикаттарды және олардың ыдыстарын арнайы сақтау орындарын (көмiндiлердi) ұстау және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1 613 836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8 998 906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16 268 459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5 161 011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3 737 412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3 129 766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1 561 858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1 541 758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1 541 758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1 826 415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1 826 415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1 776 717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1 050 772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4 034 335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4 034 335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3 207 764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2 538 727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31 334 457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26 938 918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26 938 918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7 121 738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6 103 422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13 713 758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3 577 824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3 577 824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3 397 104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21 739 152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9 475 277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9 475 277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3 615 725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ағымдағы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3 936 908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12 263 875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3 083 227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121 055 187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121 055 187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121 055 187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110 686 334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9 596 561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77 718 593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83 338 518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63 953 711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63 953 711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19 675 996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19 675 996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13 212 320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13 212 320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28 509 946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28 351 946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8 278 298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3 726 230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2 426 230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2 426 230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2197"/>
        <w:gridCol w:w="58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5 619 883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-92 429 939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92 429 939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95 859 742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95 859 742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89 187 292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6 672 450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