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ddb8" w14:textId="c3ad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облысы әкімдігінің 2020 жылғы 28 шілдедегі № 283 қаулысы. Алматы облысы Әділет департаментінде 2020 жылы 3 тамызда № 5576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ЕТЕДI: </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оның Алматы облысы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 М. Тұрлашовқа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2020 жылғы 28 шілдедегі</w:t>
            </w:r>
            <w:r>
              <w:rPr>
                <w:rFonts w:ascii="Times New Roman"/>
                <w:b w:val="false"/>
                <w:i w:val="false"/>
                <w:color w:val="000000"/>
                <w:sz w:val="20"/>
              </w:rPr>
              <w:t xml:space="preserve"> № 283 қаулысына қосымша</w:t>
            </w:r>
          </w:p>
        </w:tc>
      </w:tr>
    </w:tbl>
    <w:bookmarkStart w:name="z20" w:id="8"/>
    <w:p>
      <w:pPr>
        <w:spacing w:after="0"/>
        <w:ind w:left="0"/>
        <w:jc w:val="left"/>
      </w:pPr>
      <w:r>
        <w:rPr>
          <w:rFonts w:ascii="Times New Roman"/>
          <w:b/>
          <w:i w:val="false"/>
          <w:color w:val="000000"/>
        </w:rPr>
        <w:t xml:space="preserve"> Алматы облысы әкімдігінің күші жойылған кейбір қаулыларының тізбесі</w:t>
      </w:r>
    </w:p>
    <w:bookmarkEnd w:id="8"/>
    <w:bookmarkStart w:name="z21" w:id="9"/>
    <w:p>
      <w:pPr>
        <w:spacing w:after="0"/>
        <w:ind w:left="0"/>
        <w:jc w:val="both"/>
      </w:pPr>
      <w:r>
        <w:rPr>
          <w:rFonts w:ascii="Times New Roman"/>
          <w:b w:val="false"/>
          <w:i w:val="false"/>
          <w:color w:val="000000"/>
          <w:sz w:val="28"/>
        </w:rPr>
        <w:t xml:space="preserve">
      1. Алматы облысы әкімдігінің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2015 жылғы 11 тамыздағы № 354 (Нормативтік құқықтық актілерді мемлекеттік тіркеу тізілімінде </w:t>
      </w:r>
      <w:r>
        <w:rPr>
          <w:rFonts w:ascii="Times New Roman"/>
          <w:b w:val="false"/>
          <w:i w:val="false"/>
          <w:color w:val="000000"/>
          <w:sz w:val="28"/>
        </w:rPr>
        <w:t>№ 3436</w:t>
      </w:r>
      <w:r>
        <w:rPr>
          <w:rFonts w:ascii="Times New Roman"/>
          <w:b w:val="false"/>
          <w:i w:val="false"/>
          <w:color w:val="000000"/>
          <w:sz w:val="28"/>
        </w:rPr>
        <w:t xml:space="preserve"> тіркелген, 2015 жылдың 1 қазанында "Әділет" ақпараттық-құқықтық жүйесінде жарияланған) қаулысы;</w:t>
      </w:r>
    </w:p>
    <w:bookmarkEnd w:id="9"/>
    <w:bookmarkStart w:name="z22" w:id="10"/>
    <w:p>
      <w:pPr>
        <w:spacing w:after="0"/>
        <w:ind w:left="0"/>
        <w:jc w:val="both"/>
      </w:pPr>
      <w:r>
        <w:rPr>
          <w:rFonts w:ascii="Times New Roman"/>
          <w:b w:val="false"/>
          <w:i w:val="false"/>
          <w:color w:val="000000"/>
          <w:sz w:val="28"/>
        </w:rPr>
        <w:t xml:space="preserve">
      2. Алматы облысы әкімдігінің "Алматы облысы әкімдігінің 2015 жылғы 11 тамыздағы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 354 қаулысына өзгерістер енгізу туралы" 2016 жылғы 29 наурыздағы № 154 (Нормативтік құқықтық актілерді мемлекеттік тіркеу тізілімінде </w:t>
      </w:r>
      <w:r>
        <w:rPr>
          <w:rFonts w:ascii="Times New Roman"/>
          <w:b w:val="false"/>
          <w:i w:val="false"/>
          <w:color w:val="000000"/>
          <w:sz w:val="28"/>
        </w:rPr>
        <w:t>№ 3792</w:t>
      </w:r>
      <w:r>
        <w:rPr>
          <w:rFonts w:ascii="Times New Roman"/>
          <w:b w:val="false"/>
          <w:i w:val="false"/>
          <w:color w:val="000000"/>
          <w:sz w:val="28"/>
        </w:rPr>
        <w:t xml:space="preserve"> тіркелген, 2016 жылдың 11 мамырында "Әділет" ақпараттық-құқықтық жүйесінде жарияланған) қаулысы;</w:t>
      </w:r>
    </w:p>
    <w:bookmarkEnd w:id="10"/>
    <w:bookmarkStart w:name="z23" w:id="11"/>
    <w:p>
      <w:pPr>
        <w:spacing w:after="0"/>
        <w:ind w:left="0"/>
        <w:jc w:val="both"/>
      </w:pPr>
      <w:r>
        <w:rPr>
          <w:rFonts w:ascii="Times New Roman"/>
          <w:b w:val="false"/>
          <w:i w:val="false"/>
          <w:color w:val="000000"/>
          <w:sz w:val="28"/>
        </w:rPr>
        <w:t xml:space="preserve">
      3. Алматы облысы әкімдігінің "Алматы облысы әкімдігінің "Алматы облысының әкімдігінің 2015 жылғы 11 тамыздағы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 354 қаулысына өзгеріс енгізу туралы" 2019 жылғы 29 қарашадағы № 540 (Нормативтік құқықтық актілерді мемлекеттік тіркеу тізілімінде </w:t>
      </w:r>
      <w:r>
        <w:rPr>
          <w:rFonts w:ascii="Times New Roman"/>
          <w:b w:val="false"/>
          <w:i w:val="false"/>
          <w:color w:val="000000"/>
          <w:sz w:val="28"/>
        </w:rPr>
        <w:t>№ 5311</w:t>
      </w:r>
      <w:r>
        <w:rPr>
          <w:rFonts w:ascii="Times New Roman"/>
          <w:b w:val="false"/>
          <w:i w:val="false"/>
          <w:color w:val="000000"/>
          <w:sz w:val="28"/>
        </w:rPr>
        <w:t xml:space="preserve"> тіркелген, 2019 жылдың 10 желтоқсанында Қазақстан Республикасы нормативтік құқықтық актілерінің эталондық бақылау банкінде жарияланған) қаулысы;</w:t>
      </w:r>
    </w:p>
    <w:bookmarkEnd w:id="11"/>
    <w:bookmarkStart w:name="z24" w:id="12"/>
    <w:p>
      <w:pPr>
        <w:spacing w:after="0"/>
        <w:ind w:left="0"/>
        <w:jc w:val="both"/>
      </w:pPr>
      <w:r>
        <w:rPr>
          <w:rFonts w:ascii="Times New Roman"/>
          <w:b w:val="false"/>
          <w:i w:val="false"/>
          <w:color w:val="000000"/>
          <w:sz w:val="28"/>
        </w:rPr>
        <w:t xml:space="preserve">
      4. Алматы облысы әкімдігінің "Барлық қуаттардың және жылу желілерінің (магистральдық, орамішілік) жылыту қазандықтарына күзгі-қысқы жағдайларда жұмысқа әзірлік паспортын беру" мемлекеттік көрсетілетін қызмет регламенттін бекіту туралы" 2015 жылғы 29 қазандағы № 477 (Нормативтік құқықтық актілерді мемлекеттік тіркеу тізілімінде </w:t>
      </w:r>
      <w:r>
        <w:rPr>
          <w:rFonts w:ascii="Times New Roman"/>
          <w:b w:val="false"/>
          <w:i w:val="false"/>
          <w:color w:val="000000"/>
          <w:sz w:val="28"/>
        </w:rPr>
        <w:t>№ 3589-1</w:t>
      </w:r>
      <w:r>
        <w:rPr>
          <w:rFonts w:ascii="Times New Roman"/>
          <w:b w:val="false"/>
          <w:i w:val="false"/>
          <w:color w:val="000000"/>
          <w:sz w:val="28"/>
        </w:rPr>
        <w:t xml:space="preserve"> тіркелген, 2016 жылдың 9 ақпанында "Әділет" ақпараттық-құқықтық жүйесінде жарияланған) қаулысы;</w:t>
      </w:r>
    </w:p>
    <w:bookmarkEnd w:id="12"/>
    <w:bookmarkStart w:name="z25" w:id="13"/>
    <w:p>
      <w:pPr>
        <w:spacing w:after="0"/>
        <w:ind w:left="0"/>
        <w:jc w:val="both"/>
      </w:pPr>
      <w:r>
        <w:rPr>
          <w:rFonts w:ascii="Times New Roman"/>
          <w:b w:val="false"/>
          <w:i w:val="false"/>
          <w:color w:val="000000"/>
          <w:sz w:val="28"/>
        </w:rPr>
        <w:t xml:space="preserve">
      5. Алматы облысы әкімдігінің "Алматы облысы әкімдігінің 2015 жылғы 29 қазандағы "Барлық қуаттардың және жылу желілерінің (магистральдық, орамішілік) жылыту қазандықтарына күзгі-қысқы жағдайларда жұмысқа әзірлік паспортын беру" мемлекеттік көрсетілетін қызмет регламентін бекіту туралы" № 477 қаулысына өзгерістер енгізу туралы" 2018 жылғы 28 желтоқсандағы № 624 (Нормативтік құқықтық актілерді мемлекеттік тіркеу тізілімінде </w:t>
      </w:r>
      <w:r>
        <w:rPr>
          <w:rFonts w:ascii="Times New Roman"/>
          <w:b w:val="false"/>
          <w:i w:val="false"/>
          <w:color w:val="000000"/>
          <w:sz w:val="28"/>
        </w:rPr>
        <w:t>№ 4988</w:t>
      </w:r>
      <w:r>
        <w:rPr>
          <w:rFonts w:ascii="Times New Roman"/>
          <w:b w:val="false"/>
          <w:i w:val="false"/>
          <w:color w:val="000000"/>
          <w:sz w:val="28"/>
        </w:rPr>
        <w:t xml:space="preserve"> тіркелген, 2019 жылдың 12 қаңтарында Қазақстан Республикасы нормативтік құқықтық актілерінің эталондық бақылау банкінде жарияланған) қаулысы;</w:t>
      </w:r>
    </w:p>
    <w:bookmarkEnd w:id="13"/>
    <w:bookmarkStart w:name="z26" w:id="14"/>
    <w:p>
      <w:pPr>
        <w:spacing w:after="0"/>
        <w:ind w:left="0"/>
        <w:jc w:val="both"/>
      </w:pPr>
      <w:r>
        <w:rPr>
          <w:rFonts w:ascii="Times New Roman"/>
          <w:b w:val="false"/>
          <w:i w:val="false"/>
          <w:color w:val="000000"/>
          <w:sz w:val="28"/>
        </w:rPr>
        <w:t xml:space="preserve">
      6. Алматы облысы әкімдігінің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регламенттін бекіту туралы" 2015 жылғы 29 қазандағы № 476 (Нормативтік құқықтық актілерді мемлекеттік тіркеу тізілімінде </w:t>
      </w:r>
      <w:r>
        <w:rPr>
          <w:rFonts w:ascii="Times New Roman"/>
          <w:b w:val="false"/>
          <w:i w:val="false"/>
          <w:color w:val="000000"/>
          <w:sz w:val="28"/>
        </w:rPr>
        <w:t>№ 3589-2</w:t>
      </w:r>
      <w:r>
        <w:rPr>
          <w:rFonts w:ascii="Times New Roman"/>
          <w:b w:val="false"/>
          <w:i w:val="false"/>
          <w:color w:val="000000"/>
          <w:sz w:val="28"/>
        </w:rPr>
        <w:t xml:space="preserve"> тіркелген, 2016 жылдың 9 ақпанында "Әділет" ақпараттық-құқықтық жүйесінде жарияланған) қаулысы;</w:t>
      </w:r>
    </w:p>
    <w:bookmarkEnd w:id="14"/>
    <w:bookmarkStart w:name="z27" w:id="15"/>
    <w:p>
      <w:pPr>
        <w:spacing w:after="0"/>
        <w:ind w:left="0"/>
        <w:jc w:val="both"/>
      </w:pPr>
      <w:r>
        <w:rPr>
          <w:rFonts w:ascii="Times New Roman"/>
          <w:b w:val="false"/>
          <w:i w:val="false"/>
          <w:color w:val="000000"/>
          <w:sz w:val="28"/>
        </w:rPr>
        <w:t xml:space="preserve">
      7. Алматы облысы әкімдігінің "Мемлекеттiк тұрғын үй қорынан берілетін тұрғын үйлерді жекешелендiру" мемлекеттік көрсетілетін қызмет регламентін бекіту туралы" 2017 жылғы 16 қазандағы № 432 (Нормативтік құқықтық актілерді мемлекеттік тіркеу тізілімінде </w:t>
      </w:r>
      <w:r>
        <w:rPr>
          <w:rFonts w:ascii="Times New Roman"/>
          <w:b w:val="false"/>
          <w:i w:val="false"/>
          <w:color w:val="000000"/>
          <w:sz w:val="28"/>
        </w:rPr>
        <w:t>№ 4356</w:t>
      </w:r>
      <w:r>
        <w:rPr>
          <w:rFonts w:ascii="Times New Roman"/>
          <w:b w:val="false"/>
          <w:i w:val="false"/>
          <w:color w:val="000000"/>
          <w:sz w:val="28"/>
        </w:rPr>
        <w:t xml:space="preserve"> тіркелген, 2017 жылдың 10 қарашасында Қазақстан Республикасы нормативтік құқықтық актілерінің эталондық бақылау банкінде жарияланған) қаулысы;</w:t>
      </w:r>
    </w:p>
    <w:bookmarkEnd w:id="15"/>
    <w:bookmarkStart w:name="z28" w:id="16"/>
    <w:p>
      <w:pPr>
        <w:spacing w:after="0"/>
        <w:ind w:left="0"/>
        <w:jc w:val="both"/>
      </w:pPr>
      <w:r>
        <w:rPr>
          <w:rFonts w:ascii="Times New Roman"/>
          <w:b w:val="false"/>
          <w:i w:val="false"/>
          <w:color w:val="000000"/>
          <w:sz w:val="28"/>
        </w:rPr>
        <w:t xml:space="preserve">
      8. Алматы облысы әкімдігінің "Алматы облысы әкімдігінің 2017 жылғы 16 қазандағы "Мемлекеттiк тұрғын үй қорынан берілетін тұрғын үйлерді жекешелендiру" мемлекеттік көрсетілетін қызмет регламентін бекіту туралы" № 432 қаулысына өзгеріс енгізу туралы" 2018 жылғы 16 шілдедегі № 330 (Нормативтік құқықтық актілерді мемлекеттік тіркеу тізілімінде </w:t>
      </w:r>
      <w:r>
        <w:rPr>
          <w:rFonts w:ascii="Times New Roman"/>
          <w:b w:val="false"/>
          <w:i w:val="false"/>
          <w:color w:val="000000"/>
          <w:sz w:val="28"/>
        </w:rPr>
        <w:t>№ 4775</w:t>
      </w:r>
      <w:r>
        <w:rPr>
          <w:rFonts w:ascii="Times New Roman"/>
          <w:b w:val="false"/>
          <w:i w:val="false"/>
          <w:color w:val="000000"/>
          <w:sz w:val="28"/>
        </w:rPr>
        <w:t xml:space="preserve"> тіркелген, 2018 жылдың 8 тамызында Қазақстан Республикасы нормативтік құқықтық актілерінің эталондық бақылау банкінде жарияланған) қаулысы;</w:t>
      </w:r>
    </w:p>
    <w:bookmarkEnd w:id="16"/>
    <w:bookmarkStart w:name="z29" w:id="17"/>
    <w:p>
      <w:pPr>
        <w:spacing w:after="0"/>
        <w:ind w:left="0"/>
        <w:jc w:val="both"/>
      </w:pPr>
      <w:r>
        <w:rPr>
          <w:rFonts w:ascii="Times New Roman"/>
          <w:b w:val="false"/>
          <w:i w:val="false"/>
          <w:color w:val="000000"/>
          <w:sz w:val="28"/>
        </w:rPr>
        <w:t xml:space="preserve">
      9. Алматы облысы әкімдігінің "Алматы облысы әкімдігінің 2017 жылғы 12 қазандағы "Тыңайтқыштар (органикалықтарды қоспағанда) құнын субсидиялау" мемлекеттік көрсетілетін қызмет регламентін бекіту туралы" № 424 қаулысына өзгерістер енгізу туралы" 2018 жылғы 25 шілдедегі № 338 (Нормативтік құқықтық актілерді мемлекеттік тіркеу тізілімінде </w:t>
      </w:r>
      <w:r>
        <w:rPr>
          <w:rFonts w:ascii="Times New Roman"/>
          <w:b w:val="false"/>
          <w:i w:val="false"/>
          <w:color w:val="000000"/>
          <w:sz w:val="28"/>
        </w:rPr>
        <w:t>№ 4784</w:t>
      </w:r>
      <w:r>
        <w:rPr>
          <w:rFonts w:ascii="Times New Roman"/>
          <w:b w:val="false"/>
          <w:i w:val="false"/>
          <w:color w:val="000000"/>
          <w:sz w:val="28"/>
        </w:rPr>
        <w:t xml:space="preserve"> тіркелген, 2018 жылдың 16 тамызында Қазақстан Республикасы нормативтік құқықтық актілерінің эталондық бақылау банкінде жарияланған) қаулысы;</w:t>
      </w:r>
    </w:p>
    <w:bookmarkEnd w:id="17"/>
    <w:bookmarkStart w:name="z30" w:id="18"/>
    <w:p>
      <w:pPr>
        <w:spacing w:after="0"/>
        <w:ind w:left="0"/>
        <w:jc w:val="both"/>
      </w:pPr>
      <w:r>
        <w:rPr>
          <w:rFonts w:ascii="Times New Roman"/>
          <w:b w:val="false"/>
          <w:i w:val="false"/>
          <w:color w:val="000000"/>
          <w:sz w:val="28"/>
        </w:rPr>
        <w:t xml:space="preserve">
      10. Алматы облысы әкімдігінің "Алматы облысы әкімдігінің 2017 жылғы 12 шілдедегі "Тұқым шаруашылығын дамытуды субсидиялау" мемлекеттік көрсетілетін қызмет регламентін бекіту туралы" № 289 қаулысына өзгерістер енгізу туралы" 2018 жылғы 20 қарашадағы № 551 (Нормативтік құқықтық актілерді мемлекеттік тіркеу тізілімінде </w:t>
      </w:r>
      <w:r>
        <w:rPr>
          <w:rFonts w:ascii="Times New Roman"/>
          <w:b w:val="false"/>
          <w:i w:val="false"/>
          <w:color w:val="000000"/>
          <w:sz w:val="28"/>
        </w:rPr>
        <w:t>№ 4897</w:t>
      </w:r>
      <w:r>
        <w:rPr>
          <w:rFonts w:ascii="Times New Roman"/>
          <w:b w:val="false"/>
          <w:i w:val="false"/>
          <w:color w:val="000000"/>
          <w:sz w:val="28"/>
        </w:rPr>
        <w:t xml:space="preserve"> тіркелген, 2018 жылдың 6 желтоқсанында Қазақстан Республикасы нормативтік құқықтық актілерінің эталондық бақылау банкінде жарияланған) қаулысы;</w:t>
      </w:r>
    </w:p>
    <w:bookmarkEnd w:id="18"/>
    <w:bookmarkStart w:name="z31" w:id="19"/>
    <w:p>
      <w:pPr>
        <w:spacing w:after="0"/>
        <w:ind w:left="0"/>
        <w:jc w:val="both"/>
      </w:pPr>
      <w:r>
        <w:rPr>
          <w:rFonts w:ascii="Times New Roman"/>
          <w:b w:val="false"/>
          <w:i w:val="false"/>
          <w:color w:val="000000"/>
          <w:sz w:val="28"/>
        </w:rPr>
        <w:t xml:space="preserve">
      11. Алматы облысы әкімдігінің "Жалғыз тұрғын үйі авариялық деп танылған азаматтарға анықтама беру" мемлекеттік көрсетілетін қызмет регламентін бекіту туралы" 2019 жылғы 27 маусымдағы № 264 (Нормативтік құқықтық актілерді мемлекеттік тіркеу тізілімінде </w:t>
      </w:r>
      <w:r>
        <w:rPr>
          <w:rFonts w:ascii="Times New Roman"/>
          <w:b w:val="false"/>
          <w:i w:val="false"/>
          <w:color w:val="000000"/>
          <w:sz w:val="28"/>
        </w:rPr>
        <w:t>№ 5203</w:t>
      </w:r>
      <w:r>
        <w:rPr>
          <w:rFonts w:ascii="Times New Roman"/>
          <w:b w:val="false"/>
          <w:i w:val="false"/>
          <w:color w:val="000000"/>
          <w:sz w:val="28"/>
        </w:rPr>
        <w:t xml:space="preserve"> тіркелген, 2019 жылдың 16 шілдесінде Қазақстан Республикасы нормативтік құқықтық актілерінің эталондық бақылау банкінде жарияланған) қаулысы;</w:t>
      </w:r>
    </w:p>
    <w:bookmarkEnd w:id="19"/>
    <w:bookmarkStart w:name="z32" w:id="20"/>
    <w:p>
      <w:pPr>
        <w:spacing w:after="0"/>
        <w:ind w:left="0"/>
        <w:jc w:val="both"/>
      </w:pPr>
      <w:r>
        <w:rPr>
          <w:rFonts w:ascii="Times New Roman"/>
          <w:b w:val="false"/>
          <w:i w:val="false"/>
          <w:color w:val="000000"/>
          <w:sz w:val="28"/>
        </w:rPr>
        <w:t xml:space="preserve">
      12. Алматы облысы әкімдігінің "Ағаштарды кесуге рұқсат беру" мемлекеттік көрсетілетін қызмет регламентін бекіту туралы" 2019 жылғы 20 тамыздағы № 357 (Нормативтік құқықтық актілерді мемлекеттік тіркеу тізілімінде </w:t>
      </w:r>
      <w:r>
        <w:rPr>
          <w:rFonts w:ascii="Times New Roman"/>
          <w:b w:val="false"/>
          <w:i w:val="false"/>
          <w:color w:val="000000"/>
          <w:sz w:val="28"/>
        </w:rPr>
        <w:t>№ 5222</w:t>
      </w:r>
      <w:r>
        <w:rPr>
          <w:rFonts w:ascii="Times New Roman"/>
          <w:b w:val="false"/>
          <w:i w:val="false"/>
          <w:color w:val="000000"/>
          <w:sz w:val="28"/>
        </w:rPr>
        <w:t xml:space="preserve"> тіркелген, 2019 жылдың 23 тамызында Қазақстан Республикасы нормативтік құқықтық актілерінің эталондық бақылау банкінде жарияланған) қаулысы.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