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da37" w14:textId="10ed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Пестицидтердің, биоагенттердің (энтомофагтардың) тізбесі мен субсидиялар нормаларын, сондай-ақ пестицидтерге, биоагенттерге (энтофагтарға) арналған субсидиялар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2020 жылғы 9 маусымдағы № 230 қаулысы. Алматы облысы Әділет департаментінде 2020 жылы 11 маусымда № 5541 болып тіркелді. Күші жойылды - Алматы облысы әкімдігінің 2021 жылғы 25 қазандағы № 394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әкімдігінің 25.10.2021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Ауыл шаруашылығы министрінің бұйрығына (Нормативтік құқықтық актілерді мемлекеттік тіркеу тізілімінде № 20209 тіркелген) сәйкес Алматы облысының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Пестицидтердің, биоагенттердің (энтомофагтардың) тізбесі мен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Пестицидтерге, биоагенттерге (энтомофагтарға) арналған субсидиялар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облысы әкімдігінің "Субсидияланатын өсімдіктерді қорғау құралдарының түрлерінің тізбесін және 1 бірлікке (литрге, килограмға, грамға, данаға) арналған субсидиялардың нормасын бекіту туралы" 2019 жылғы 8 қазандағы № 433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5280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10 қазанында Қазақстан Республикасы нормативтік құқықтық актілерінің эталондық бақылау банкінде жарияланған) қаулысының күші жойылды деп танылсын.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"Алматы облысының ауыл шаруашылығы басқармасы" мемлекеттік мекемесі Қазақстан Республикасының заңнамасында белгіленген тәртіппен: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Алматы облысының Әділет департаментінде мемлекеттік тіркелуін;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ресми жарияланғаннан кейін оны Алматы облысы әкімдігінің интернет-ресурсында орналастыруды;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тіркеуден өткеннен кейін он жұмыс күні ішінде Алматы облысы әкімі аппаратының мемлекеттік-құқық бөліміне осы тармақтың 1) және 2) тармақшаларында қарастырылған іс-шаралардың орындалуы туралы мәліметтерді ұсынуды қамтамасыз етсін.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Алматы облысы әкімінің орынбасары С. Бескемпіровке жүктелсін.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маусымы № 230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Пестицидтердің, биоагенттердің (энтомофагтардың) тізбесі мен субсидиялар нормалары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9"/>
        <w:gridCol w:w="649"/>
        <w:gridCol w:w="567"/>
        <w:gridCol w:w="4154"/>
        <w:gridCol w:w="25"/>
        <w:gridCol w:w="2367"/>
        <w:gridCol w:w="3119"/>
      </w:tblGrid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қ.с.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Пестицидтердің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 бойынша әсерлі зат</w:t>
            </w:r>
          </w:p>
          <w:bookmarkEnd w:id="12"/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өлшем (литр, килограмм)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Пестицидтің (аналогтың) 1 литріне (килограмына) арналған субсидия нормасы,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МЦПА кислоты, 500 г/л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ГЕРБИТОКС, водорастворимый концентрат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ГЕРБИТОКС-Л, водорастворимый концентрат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357 грамм на литр + дикамба, 124 грамм на 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860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водный раствор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г/л + флорасулам, 7,4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452,42 г/л + флорасулам, 6,25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2,4-Д кислота в виде смеси аминных солей, 550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водный концентрат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300 г/л + флорасулам, 3,7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флуроксипир, 90 г/л + 2,4-Д кислоты в виде сложного эфира, 510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2-этилгексиловый эфир 2,4-Д кислоты, 564 г/л + триасульфурон, 750 г/кг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з.б.у.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2-этилгексиловый эфир 2,4-Д кислоты, 600 г/л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концентрат эмульсии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720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ГРЕЙН, концентрат эмульсии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– АРМОН–Эфир, 72%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850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 эмульсии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905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950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 эмульсии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натрий-калийная соль, 12,5%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водный раствор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водный раствор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КОРСАР, водорастворимый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имазамокс, 23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ГРАНИТ СУПЕР, водный растворк. 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галаксифоп-п-метил, 108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240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концентрат эмульсии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глифосат в виде калийной соли, 450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МАКС ПЛЮС, водный раствор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500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водный раствор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540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СПРУТ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глифосат в виде калийной соли, 600 г/л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МЕГА, 60% водный раствор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глифосат кислоты, 500 г/л + дикват, 35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г/л + 2,4-Д кислоты, 160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24, в.р.к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БУРАН, 36% водный раствор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водный раствор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РАУНДАП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г/кг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75% водно-диспергируемые гранулы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г/кг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водно-диспергируемые гранулы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*БАСТА, 15% водный раствор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дикамба, 220 г/л + никосульфурон, 50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+ 2,4-Д, 357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дикамба, 360 г/л + хлорсульфурон кислота, 22,2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водный раствор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дикамба, 480 г/кг + трибенурон-метил, 120 г/кг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г/кг + метсульфурон-метил, 28 г/кг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водно-диспергируемые гранулы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г/кг + триасульфурон, 41 г/кг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концентрат эмульсии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МСРА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ПАРАДОКС, водорастворимый концентрат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г/л + имазапир, 7,5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2,4 %,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г/л + квинмерак, 250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в. к.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водный растворк.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10 % водный концентрат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г/кг + хлоримурон-этил, 150 г/кг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г/кг + тиенкарбазон-метил, 22,5 г/кг + мефенпир-диэтил (антидот), 135 г/кг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г/л + амидосульфурон, 100 г/л + мефенпир-диэтил (антидот), 250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суспензионный концентрат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 + этилгексилового эфира, 350 г/л + флорасулам, 7,4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клетодим, 130 г/л + галоксифоп-п-метил, 80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масляный концентрат эмульсии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КИНЕТИК, концентрат эмульсии 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клодинафоп-пропаргил, 240 г/л + клоквинтоцет-мексил (антидот), 60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клоксинтоцет-мексил (антидот), 20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ДЕЛЕГАТ,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концентрат эмульсии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РЕПЕР, концентрат коллоидного раствора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ГЕРМЕС 300, водный раствор 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ТАТРЕЛ,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мезотрион, 75 г/л + никосульфурон, 30 г/л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измазамокс, 25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АКЦЕНТ ПРИМА, 96% концентрат эмульсии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ЗОНТРАН, концентрат коллоидного раствора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концентрат суспензии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смачивающийся порошок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г/кг + трибенурон-метил, 625 г/кг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г/кг + трибенурон-метил, 450 г/кг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г/кг + трибенурон-метил, 261 г/кг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г/кг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ЛАРЕН ПРО,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МЕЦЦО, 60%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РОТЕР,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350 г/л + пиклорам, 150 г/л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ГОРГОН, водорастворимый концентрат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тифенсульфурон-метил, 150 г/кг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г/кг + тифенсульфурон-метил, 125 г/кг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КОНДОР 240, концентрат эмульсии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ЭСТАМП, концентрат эмульсии 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концентрат эмульсии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 +клоквинтоцет-мексил (антидот), 11,25 г/л)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претилахлор, 300 г/л + пирибензоксим, 20 г/л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смачивающийся порошок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водно-диспергируемые гранулы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312,5 г/л + тербутилазин 187,5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680 г/кг + метсульфурон - метил, 70 г/кг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в.д.г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г/кг + метсульфурон-метил, 164 г/кг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г/кг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КАНОНИР, сухая текучая суспензия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г/кг + тифенсульфурон-метил, 250 г/кг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г/кг + флорасулам, 187 г/кг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БОМБА, водно-диспергируемые гранулы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г/кг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сухая текучая суспензия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ГРАНСТАР,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трифлусульфурон-метил, 750 г/кг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мефенпир-диэтил (антидот), 75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тиенкарбазон-метил, 7,5 г/л + мефенпир-диэтил (антидот), 30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 140 г/л + клоквинтоцет-мексил (антидот), 70 г/л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140 г/л + клоквинтоцет-мексил (антидот), 50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эмульсия масляно-водная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мефенпир-диэтил (антидот), 27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концентрат эмульсии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феноксапроп-п-этил, 100 г/л + фенхлоразол-этил (антидот), 30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концентрат эмульсии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50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концентрат эмульсии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клоквинтоцет-мексил (антидот), 23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мефенпир-диэтил (антидот), 33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фенклоразол-этил (антидот), 60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12% концентрат эмульсии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140 г/л + клохинтоцет-мексил (антидот), 47 г/л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фенклоразол-этил (антидот), 35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клохинтоцет-мексил (антидот), 34,5-35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ФОКСТРОТ, водная эмульсия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РЫСЬ УЛЬТРА, эмульсия масляно-водная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феноксапроп-п-этил, 70 г/л + клоквинтосет-мексил (антидот), 40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концентрат эмульсии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клодинафоп-пропаргил, 24 г/л + мефенпир-диэтил (антидот), 30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 микроэмульсия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 - пропаргил, 60 г/л + клоквинтосет - мексил (антидот), 40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клодинафоп-пропагил, 45 г/л + клоквинтосет-мексил (антидот), 34,5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13,5 % концентрат эмульсии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ЭРЛИКОН,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клоквинтоцет-мексил (антидот), 27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ЗЛАКОФОРТЕ 100, концентрат эмульсии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5 г/л + флуроксипир, 50 г/л + 2,4-Д кислоты в виде сложного эфира, 410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водно-диспергируемые гранулы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 33%, концентрат эмульсии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форамсульфурон, 31,5 г/л + йодосульфурон-метил-натрий, 1,0 г/л + тиенкарбазон-метил, 10 г/л + ципросульфамид (антидот), 15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масляная дисперсия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ТЕРРА, 4%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ХИЛЕР, масляный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ЛЕМУР,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концентрат эмульсии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г/л + имазамокс, 38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ФОРВАРД, масляный концентрат эмульсии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ПИРАМИН-ТУРБО, 52% концентрат суспензии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г/кг + метсульфурон-метил, 333 г/кг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ФИНЕС ЛАЙТ, водно-диспергируемые гранулы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концентрат эмульсии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этаметсульфурон-метил, 750 г/кг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этофумезат, 110 г/л + фенмедифам, 90 г/л + десмедифам, 70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г/л + фенмедифам, 91 г/л + десмедифам, 71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этофумезат, 126 г/л + фенмедифам, 63 г/л + десмедифам, 21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фенмедифам, 110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БЕТАРЕН 22, масляный концентрат эмульсии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измазамокс, 25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КС, 40% концентрат суспензии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500 г/кг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концентрат эмульсии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водный концентрат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водорастворимый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г/л + циперметрин, 50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г/л + имидаклоприд, 100 г/л + клотианидин, 50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НОВЫЙ, 40%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 + альфа-циперметрин, 120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7718,5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АКТЕЛЛИК 500, концентрат эмульсии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г/л + лямбда-цигалотрин, 50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г/кг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г/л + абамектин, 11,4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концентрат эмульсии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г/л + лямбда-цигалотрин, 106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КАЛИПСО, концентрат суспензии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г/л + дельтаметрин, 10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 масляная дисперсия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эмамектинбензоат, 50 г/кг + луфенурон, 400 г/кг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г/л + имидаклоприд, 120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 , концентрат суспензии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г/л + гамма-цигалотрин, 6,4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диафентиурон, 500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 500, концентрат суспензии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г/кг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 водорастворимые гранулы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г/л + лямбда-цигалотрин, 15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50 г/л + хлорпирофис, 500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г/кг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г/л + бетациперметрин, 40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концентрат эмульсии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200 г/л + тебуконазол, 200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эмульсии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пропиконазол, 300 г/л + тебуконазол, 200 г/л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наноэмульсии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г/л + эпоксиконазол,160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ципроконазол, 80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АМИСТАР ЭКСТРА 280, суспензионная эмульсия 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г/л + эпоксиконазол, 62,5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пропиоконазол, 80 г/л + тебуконазол, 160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г/л + эпоксиконазол, 187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г/л + протиоконазол, 53 г/л + тебуконазол, 148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г/л + тебуконазол, 167 г/л + триадименол, 43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тритиконазол, 20 г/л + прохлораз, 60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КИНТО ДУО, 8% концентрат суспензии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 концентрат эмульсии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г/л + ципроконазол, 80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г/кг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0,005% восковые брикеты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г/кг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маусымы № 230 қаулысына 2-қосымша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Пестицидтерге, биоагенттерге (энтомофагтарға) арналған субсидиялар көлемдері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2"/>
        <w:gridCol w:w="976"/>
        <w:gridCol w:w="9972"/>
      </w:tblGrid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Субсидиялауға арналған бюджет қаражатының көлемі, теңге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618 646 000,00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