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9035" w14:textId="1389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басым дақылдар тiзбесі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10 маусымдағы № 231 қаулысы. Алматы облысы Әділет департаментінде 2020 жылы 11 маусымда № 5539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бұйрығына (Нормативтік құқықтық актілерді мемлекеттік тіркеу тізілімінде № 20209 тіркелген)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2020 жылға арналған басым дақылдар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2020 жылға арналған өсімдік шаруашылығы мен сапасын арттыруға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2020 жылға арналған басым дақылдардың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"2020 жылға арналған басым ауыл шаруашылығы дақылдарының тізбесін, басым дақылдар өндіруді субсидиялау жолымен өсімдік шаруашылығының шығымдылығын және өнім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арзандатуға арналған субсидиялар көлемі мен нормаларын бекіту туралы" 2020 жылғы 25 ақпандағы № 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28 ақпанында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тіркелуін;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Алматы облысы әкімінің орынбасары С. Бескемпіровке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231 қаулысына 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басым дақылдар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8"/>
        <w:gridCol w:w="7392"/>
      </w:tblGrid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231 қаулысына 2-қосымша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өсімдік шаруашылығы мен сапасын арттыруға арналған бюджет қаражатының көлемі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2"/>
        <w:gridCol w:w="947"/>
        <w:gridCol w:w="10041"/>
      </w:tblGrid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субсидияның көлемі, теңге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3 316 115 000,0</w:t>
            </w:r>
          </w:p>
        </w:tc>
      </w:tr>
      <w:tr>
        <w:trPr>
          <w:trHeight w:val="30" w:hRule="atLeast"/>
        </w:trPr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3 316 115 000,0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маусымы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231 қаулысына 3-қосымша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басым дақылдардың субсидиялар нормалары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7"/>
        <w:gridCol w:w="2782"/>
        <w:gridCol w:w="7731"/>
      </w:tblGrid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6"/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бюджеттік субсидияның нормасы, теңге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Жүгері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