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a68c" w14:textId="c83a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тыңайтқыштар тізбесі мен субсидиялар нормаларын, сондай-ақ тыңайтқыштарға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4 мамырдағы № 193 қаулысы. Алматы облысы Әділет департаментінде 2020 жылы 6 мамырда № 5518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бұйрығының 63-тармағына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жылға арналған тыңайтқыштар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жылға арналған тыңайтқыштарға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"Тыңайтқыштар тізбесі мен субсидиялар нормаларын бекіту туралы" 2019 жылғы 28 қазандағы № 461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қарашасында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4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193 қаулысына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 тізбесі мен субсидиялардың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60"/>
        <w:gridCol w:w="7169"/>
        <w:gridCol w:w="270"/>
        <w:gridCol w:w="182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тізбесі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селитра(аммоний нитраты) Б маркасы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маркасы, Б маркасы (жоғары сорт, бірінші сорт, екінші сорт)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және Б маркалары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тыңайтқышазотты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нитраты,Б маркасы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991"/>
        <w:gridCol w:w="6185"/>
        <w:gridCol w:w="149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"Б" маркалы минералды тыңайтқышы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түріндегі суперфосфат, микроэлементтермен байытылған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күкіртқұрамды азотты-фосфорлы тыңайтқыш (модификацияланған минералды тыңайтқыш)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(17,5-44-0)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сортты Аммофос,10-46 маркалы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Аммофос 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SiBмаркалы аммофос 12:52 (модификацияланған минералды тыңайтқыш)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107"/>
        <w:gridCol w:w="4250"/>
        <w:gridCol w:w="190"/>
        <w:gridCol w:w="2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сульфаты)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сульфаты)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(күкіртқышқылды калий)</w:t>
            </w:r>
          </w:p>
          <w:bookmarkEnd w:id="12"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(I сорт, II сорт)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149"/>
        <w:gridCol w:w="6309"/>
        <w:gridCol w:w="149"/>
        <w:gridCol w:w="1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15-15-15маркалы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NPK-тыңайтқыш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(NPK-тыңайтқыш)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 (диаммофоска)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15:15:15(модификацияланған минералды тыңайтқыш)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азофоска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-нитроаммофоска (азофоска)тыңайтқышы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NPK-тыңайтқыш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азот-фосфор-калийлі кешенді минералды тыңайтқыш (NPK - тыңайтқыш)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16-16-16маркалыНитроаммофоска (азофоска)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16-16-8маркалыНитроаммофоска (азофоска)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азот-фосфор-калийлі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кешенді минералды тыңайтқышы (NPK - тыңайтқыш)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маркалы,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кешенді азот-фосфор-калийлі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6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 26: 26 маркалы,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кешенді азотты-фосфорлы-калийлі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Нитроаммофоска.8: 24: 24 маркалы кешенді азотты-фосфорлы-калийлі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"/>
        <w:gridCol w:w="2649"/>
        <w:gridCol w:w="8051"/>
        <w:gridCol w:w="112"/>
        <w:gridCol w:w="10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тыңайтқыш, NP+S =20:20+14 маркасы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 күкірт құрамды тыңайтқышы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азот-фосфор күкірт құрамды күрделі тыңайтқыш (NP+S-тыңайтқыш)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 күкірт құрамды күрделі тыңайтқышы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 күкірт құрамды күрделі тыңайтқышы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кешенді тыңайтқыш, SiB маркасы (модификацияланған минералды тыңайтқыштар)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азот-фосфор күкірт құрамды тыңайьқышы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азот-фосфор күкірт құрамды күрделі тыңайтқыш (NP+S-тыңайтқыш)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 күкірт құрамды күрделі тыңайтқыш (NP+S-тыңайтқыш)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азот-фосфор күкірт құрамды күрделі тыңайтқыш (NP+S-тыңайтқыш)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азот-фосфор күкірт құрамды күрделі тыңайтқыш (NP+S-тыңайтқыш)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азот-фосфор күкірт құрамды тыңайтқышы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азот-фосфор күкірт құрамды тыңайтқышы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тыңайтқыш(NPКS- тыңайтқыш),Г маркалы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573"/>
        <w:gridCol w:w="7006"/>
        <w:gridCol w:w="126"/>
        <w:gridCol w:w="115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тыңайтқыш(А, Б, В маркалы)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азот-фосфор-күкірт құрамды тыңайтқыш(NPS- тыңайтқыш)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(Р2О5-н.м. 14%, К2О-до 8,0%, СаО-н.м. 13,2%, MgO-н.м. 0,45%) 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фосфор-калий құрамды тыңайтқыш (РК- тыңайтқыш)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калий-күкірт құрамды тыңайтқыш (РКS-тыңайтқыш)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маркалыфосфор- калий-күкірт құрамды тыңайтқыш (РКS-тыңайтқыш)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тыңайтқыш(РS- тыңайтқыш)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фосфор- күкірт құрамды тыңайтқыш (РS-тыңайтқыш)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тыңайтқыш-Бурофос-Р, А маркасы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тыңайтқыш-Бурофос-РК, А маркасы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7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тазартылғансуда еритінарнайы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тазартылған суда еритінарнайы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Тыңайтқыштық диаммонийфосфаты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калийлі монофосфаты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НИТРОФОС"НИТРОКАЛЬЦИЙФОСФАТ"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НИТРОФОС"НИТРОКАЛЬЦИЙФОСФАТ"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НИТРОФОС"НИТРОКАЛЬЦИЙФОСФАТ"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(ЖКУ)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79"/>
        <w:gridCol w:w="8298"/>
        <w:gridCol w:w="1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микробиотыңайқыш" құрамында микроэлементтері бар қоректендіретін ерітінділер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(кальций нитраты)</w:t>
            </w:r>
          </w:p>
          <w:bookmarkEnd w:id="1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нитраты(Haifa-Cal Prime)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кальций нитраты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кальцийлі селитра, Yara Liva Calcinit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14-11-31минералды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(кристалон қоңыр)</w:t>
            </w:r>
          </w:p>
          <w:bookmarkEnd w:id="1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ДТПА Fe маркалы "Хелатэм" микротыңайтқышы 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мырыш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Cu-15" маркасы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KOMBIPHOS тыңайтқышы 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90"/>
        <w:gridCol w:w="4771"/>
        <w:gridCol w:w="149"/>
        <w:gridCol w:w="1367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(магний сульфаты)</w:t>
            </w:r>
          </w:p>
          <w:bookmarkEnd w:id="15"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(Krista MgS)</w:t>
            </w:r>
          </w:p>
          <w:bookmarkEnd w:id="16"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 магний сулфаты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YaraTeraKristaKPlus (калий нитраты)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 )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 )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21"/>
        <w:gridCol w:w="8656"/>
        <w:gridCol w:w="107"/>
        <w:gridCol w:w="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"Кукуруза"маркалы Биостим органо-минералды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свеклы"маркалы Ультрамаг Комби тыңайтқышы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41"/>
        <w:gridCol w:w="8121"/>
        <w:gridCol w:w="107"/>
        <w:gridCol w:w="85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тыңайтқыш,6:14:35+2MgO+МЭмаркасы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тыңайтқыш,12:8:31+2MgO+MЭ маркасы 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тыңайтқыш,13:40:13+MЭ маркасы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маркасы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маркасы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4"/>
        <w:gridCol w:w="8117"/>
        <w:gridCol w:w="107"/>
        <w:gridCol w:w="84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(қызылшаға)/FERTIGRAIN BETA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48"/>
        <w:gridCol w:w="6395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дәнді дақыл"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 дақыл"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 дақыл"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қайнатуға арналған арпа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тыңайтқышы (сыра қайнатуға арналған арпа)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"НутривантУниверсальный"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маркасы, Б маркасы) агрохимикаты</w:t>
            </w:r>
          </w:p>
          <w:bookmarkEnd w:id="17"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Phoskraft Mn-Zn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18"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0-40-40+Microмаркалы Growfert 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"Vittaspray"кешенді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Моно-Сера"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1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2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  <w:bookmarkEnd w:id="21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  <w:bookmarkEnd w:id="2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Супер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Макро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Микро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Бор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Марганец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Мыс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Мырыш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Нановит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Нановит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Молибденді Нановит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тыңайтқышы,ЭКСПРЕСС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тыңайтқышы,ЭКСТРИМ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тыңайтқышы,БИОБАРЬЕР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"HumiPro"органоминералды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"VitaePro"органоминералды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Изабион62,5 в.р. органикалық-минералды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15+00+20+8MgO+Teмаркалы 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18+08+12+7MgO+Teмаркалы 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маркалыField-CoteCRF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маркалыHorti-CoteCRF (N+P+K+Te)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19+6+13 маркалыHorti-CoteCRF (N+P+K+Te) тыңайтқышы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маркалыHorti-CoteCRF (N+P+K+Te)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15+06+12+2+TeмаркалыHorti-Cote Plus 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15+06+11+2+TeмаркалыHorti-CotePlusCRF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14+05+11+2+TeмаркалыHorti-CotePlusCRF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Horti-CotePlusCRF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маркалыGranustar CRF (N+P+K+MgO+(Mn)/(Te))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 маркалы Granusol WSF (N+P+K+MgO+Te) тыңайтқышыe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15-30-15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19-19-19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11-44-11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15-30-15+2MgO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19-19-19+1MgO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Drip 26-12-12+2MgO формулалы Poly-Feed 5.1.1 суда еритін NPK тыңайтқыштары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20-20-20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21-21-21формулалы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8-52-17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 формулалы Poly-Feed 5.1.1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16-8-32 формулалы Poly-Feed 6.0.1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14-7-21+2MgO формулалы Poly-Feed 6.0.1 суда еритін NPK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 формулалы Poly-Feed 6.0.1 суда еритін NPK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12-5-40+2MgO формулалы Poly-Feed 6.0.1 суда еритін NPKтыңайтқыштары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16-8-34 формулалы Poly-Feed 6.0.1 суда еритін NPKтыңайтқыштары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 формулалы Poly-Feed 6.0.1 суда еритін NPKтыңайтқыштары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нитратты тотықтырғыш. Poly-Feed 9.0.1. NPK ерігіш тыңайтқыштары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суда еритін NPKаммоний нитратты тыңайтқышы. Poly-Feed GG 20-9-20 формуласы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10-10-20 формуласы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тыңайтқышы. NPK14-7-21 формуласы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"Акварин"кешенді минералды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"Акварин" маркалы суда еритін кешенді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маркалы"Контур" агрохимикаты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хелаттыОрганомикс тыңайтқыштары,"Железо"маркасы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Әмбебапмаркалы сұйық хелатты Органомикс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дақылдарына арналған маркалысұйық хелатты Органомикс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дақылдарға арналған маркалы сұйық хелатты Органомикс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дақылдарына арналған маркалы сұйық хелатты Органомикс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маркалы сұйық хелатты Органомикс тыңайтқыштары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Органомикс тыңайтқыштары,"Бор"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Органомикс тыңайтқыштары, "Цинк" маркасы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  <w:bookmarkEnd w:id="2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  <w:bookmarkEnd w:id="2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  <w:bookmarkEnd w:id="25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Muhtar 10.10.10+SO3+0,2Zn+20 O.M тыңайтқышы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4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193 қаулысына 2-қосымша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тыңайтқыштарға арналған субсидиялар көлемдері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895"/>
        <w:gridCol w:w="1016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1 513 836 000,00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