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a7a" w14:textId="19d3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8 сәуірдегі № 154 қаулысы. Алматы облысы Әділет департаментінде 2020 жылы 10 сәуірде № 5454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 күннен кейін он жұмыс күні ішінде Алматы облысы әкімі аппаратының мемлекеттік-құқық бөліміне осы тармақтың 1),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күштері жойылды деп танылатын кейбір қаулыларының тізбесі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"Қоршаған ортаны қорғау саласындағы мемлекеттік көрсетілетін қызметтер регламенттерін бекіту туралы" 2015 жылғы 22 қыркүйектегі № 421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3500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9 ақпанында "Әділет" ақпараттық-құқықтық жүйесінде жарияланған) қаулысы.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 әкімдігінің 2015 жылғы 22 қыркүйектегі "Қоршаған ортаны қорғау саласындағы мемлекеттік көрсетілетін қызметтер регламенттерін бекіту туралы" № 421 қаулысына өзгерістер енгізу туралы" 2016 жылғы 6 мамырдағы № 228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3885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4 шілдесінде "Әділет" ақпараттық-құқықтық жүйесінде жарияланған) қаулысы.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әкімдігінің "Мемлекеттік көрсетілетін қызмет регламенттерін бекіту туралы" 2017 жылғы 28 желтоқсандағы № 584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4506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қаулысы.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 әкімдігінің "Облыс әкімдігінің 2017 жылғы 28 желтоқсандағы "Мемлекеттік көрсетілетін қызмет регламенттерін бекіту туралы" № 584 қаулысына өзгерістер енгізу туралы" 2018 жылғы 5 маусымдағы № 264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4756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10 шілдесінде Қазақстан Республикасы нормативтік құқықтық актілерінің эталондық бақылау банкінде жарияланған) қаулысы.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әкімдігінің "Мемлекеттік көрсетілетін қызмет регламенттерін бекіту туралы" 2017 жылғы 29 желтоқсандағы № 593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4505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қаулысы.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облысы әкімдігінің "Алматы облысы әкімдігінің 2017 жылғы 29 желтоқсандағы "Мемлекеттік көрсетілетін қызмет регламенттерін бекіту туралы" № 593 қаулысына өзгерістер енгізу туралы" 2019 жылғы 27 қарашадағы № 529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5308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10 желтоқсанында Қазақстан Республикасы нормативтік құқықтық актілерінің эталондық бақылау банкінде жарияланған) қаулысы.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облысы әкімдігінің "Мемлекеттік көрсетілетін қызмет регламенттерін бекіту туралы" 2018 жылғы 3 сәуірдегі № 150 (Нормативтік құқықтық актілерді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4648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сәуірінде Қазақстан Республикасы нормативтік құқықтық актілерінің эталондық бақылау банкінде жарияланған) қаулысы.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