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9c71" w14:textId="5579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2019 жылғы 13 желтоқсандағы № 55-282 "Алматы облысының 2020-2022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2020 жылғы 19 наурыздағы № 56-288 шешімі. Алматы облысы Әділет департаментінде 2020 жылы 3 сәуірде № 5444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"Алматы облысының 2020-2022 жылдарға арналған облыстық бюджеті туралы" 2019 жылғы 13 желтоқсандағы № 55-282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6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облыстық бюджет тиісінше осы шешімнің 1, 2 және 3-қосымшаларына сәйкес, оның ішінде 2020 жылға келесі көлемдерде бекітілсін: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478 339 085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31 015 154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1 525 926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түсетін түсiмдер – 227 957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445 570 048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482 125 021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87 676 513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93 296 438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5 619 925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1 213 835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1 213 835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92 676 284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92 676 284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"89 140 011" саны "88 498 066" санына ауыстырылсын;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"46 294 308" саны "45 599 702" санына ауыстырылсын;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"4 151 372" саны "4 204 033" санына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Алматы облысы бойынша 2020 жылға 89 187 292 мың теңге сомасында мемлекеттік эмиссиялық бағалы қағаздар шығару мақұлдансын,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жобалауға және салуға 10 367 292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шараларды қаржыландыру үшін 78 820 000 мың теңге.";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 арналған облыстық бюджетте аудандық (облыстық маңызы бар қалалар) бюджеттерге кредиттер көзделгені ескерілсін, оның ішінде: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азаматтарға "7-20-25" бағдарламасы бойынша бастапқы жарнасының бөлігін төлеу үшін әлеуметтік қолдауға;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шараларды қаржыландыру үшін;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жобалауға және (немесе) салуға.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кредитті аудандық (облыстық маңызы бар қалалар) бюджеттерге бөлу Алматы облысы әкімдігінің қаулысы негізінде айқындалады.";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"1 117 049" саны "740 504" санына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"26 420 499" саны "27 356 004" санына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"523 967" саны "2 523 967" санына ауыстырылсын.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"Бюджет, тарифтік саясат және заңдылықтың сақталуын қамтамасыз ету мәселелері бойынша" тұрақты комиссиясына жүктелсін.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енгiзiледi.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5"/>
        <w:gridCol w:w="5395"/>
      </w:tblGrid>
      <w:tr>
        <w:trPr>
          <w:trHeight w:val="30" w:hRule="atLeast"/>
        </w:trPr>
        <w:tc>
          <w:tcPr>
            <w:tcW w:w="8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2020 жылғы 19 наурыздағы "Алматы облыстық мәслихатының 2019 жылғы 13 желтоқсандағы "Алматы облысының 2020-2022 жылдарға арналған облыстық бюджеті туралы" № 55-282 шешіміне өзгерістер енгізу туралы" № 56-288 шешіміне қосымша</w:t>
            </w:r>
          </w:p>
        </w:tc>
      </w:tr>
      <w:tr>
        <w:trPr>
          <w:trHeight w:val="30" w:hRule="atLeast"/>
        </w:trPr>
        <w:tc>
          <w:tcPr>
            <w:tcW w:w="8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2019 жылғы 13 желтоқсандағы "Алматы облысының 2020-2022 жылдарға арналған облыстық бюджеті туралы" № 55-282 шешіміне 1-қосымша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2020 жылға арналған облыстық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478 339 085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31 015 154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28 906 282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5 174 421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23 731 861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445 570 048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124 906 723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124 906 723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320 663 325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320 663 325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971"/>
        <w:gridCol w:w="971"/>
        <w:gridCol w:w="616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8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482 125 021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4 732 011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3 340 532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2 999 580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2 367 689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322 414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сатып алу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249 986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4 541 175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2 713 639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2 713 639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1 570 809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851 276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13 576 295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13 576 295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13 020 149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10 451 978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2 563 171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556 146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556 146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128 852 106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24 685 212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5 347 525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1 921 026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3 404 458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15 734 802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13 373 289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2 361 513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3 602 885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2 678 163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924 722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14 913 316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14 365 673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14 365 673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725 420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86 596 758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86 596 758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377 594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2 072 511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82 425 840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14 804 071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5 175 407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1 214 766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3 960 641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сейсмикалық күшейту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3 453 241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4 219 988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4 219 988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4 219 988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5 246 233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5 246 233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4 399 197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ағымды іс-шаралар өткізу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29 868 270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4 711 185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3 937 247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2 071 826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747 438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1 666 005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1 666 005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1 666 005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23 491 080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23 380 176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22 765 699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45 983 639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29 729 448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29 722 448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18 359 957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11 362 491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16 252 191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266 596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266 596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15 985 595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534 543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5 427 349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4 735 357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624 399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4 424 674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18 802 487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2 411 839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2 390 781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9 918 356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2 480 623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2 480 623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7 437 733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6 676 299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3 996 663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1 738 011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1 738 011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1 423 559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2 043 926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293 515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1 166 719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272 719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830 716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543 238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10 720 583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5 887 036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5 887 036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5 541 876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4 833 547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4 833 547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4 833 547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48 541 432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42 184 263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34 341 287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3 316 115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 қолдан ұрықтандыратын, мал шаруашылығы өнiмi мен шикiзатын дайындайтын мемлекеттік пункттердi, ауыл шаруашылығы малын соятын алаңдарды, пестицидтердi, улы химикаттарды және олардың ыдыстарын арнайы сақтау орындарын (көмiндiлердi) ұстау және жөндеу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1 513 836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7 880 602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15 268 459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2 182 175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527 097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4 104 364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4 104 364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3 738 612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3 129 766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1 491 189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1 491 189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1 820 746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1 820 746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1 772 761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839 846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836 632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2 671 481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2 671 481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1 848 870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1 178 922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737 909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30 467 594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27 356 004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27 356 004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6 788 824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6 053 422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14 513 758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2 401 403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2 401 403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2 220 683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17 339 122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6 416 355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6 416 355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1 640 975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ағымдағы іс-шараларды іске асыру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3 915 406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10 922 767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2 523 967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2 523 967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483 573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483 573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1 328 827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1 328 827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2 606 993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2 185 129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111 203 626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111 203 626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111 203 626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110 686 334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87 676 513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93 296 438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75 303 655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75 303 655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жұмыспен қамту жол картасы шеңберінде шараларды қаржыландыру үшін кредит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19 669 608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жұмыспен қамту жол картасы шеңберінде шараларды қаржыландыру үшін кредит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19 669 608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жұмыспен қамту жол картасы шеңберінде шараларды қаржыландыру үшін кредит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26 931 477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жұмыспен қамту жол картасы шеңберінде шараларды қаржыландыру үшін кредит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26 775 477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жұмыспен қамту жол картасы шеңберінде шараларды қаржыландыру үшін кредит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6 886 274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4 552 068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197"/>
        <w:gridCol w:w="58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5 619 883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1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2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-92 676 284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92 676 284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95 859 742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95 859 742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89 187 292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6 672 450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