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3d33" w14:textId="2b33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26 наурыздағы № 119 қаулысы. Алматы облысы Әділет департаментінде 2020 жылы 27 наурызда № 5443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әкімдігінің келесі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әкімдігінің "Жер қойнауын пайдалану саласында көрсетілетін мемлекеттік қызметтер регламенттерін бекіту туралы" 2019 жылғы 31 шілдедегі № 322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13 тамызында Қазақстан Республикасы нормативтік құқықтық актілерінің эталондық бақылау банкінде жарияланған) қаулысы;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әкімдігінің "Кәсіпкерлік саласында көрсетілетін мемлекеттік қызметтер регламенттерін бекіту туралы" 2019 жылғы 31 шілдедегі № 323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15 тамызында Қазақстан Республикасы нормативтік құқықтық актілерінің эталондық бақылау банкінде жарияланған) қаулысы.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 қамтамасыз етсін;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облысы әкімінің орынбасары С. Тұрдалиевқа жүктелсін.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