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77df" w14:textId="f9d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18 наурыздағы № 111 қаулысы. Алматы облысы Әділет департаментінде 2020 жылы 19 наурызда № 5440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ЕТЕДI: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күші жойылды деп танылатын кейбір қаулыларының тізбесі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"Жер қатынастары саласындағы мемлекеттік көрсетілетін қызметтер регламенттерін бекіту туралы" 2015 жылғы 21 тамыздағы № 376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10 қарашасында "Әділет" ақпараттық-құқықтық жүйесінде жарияланған) қаулысы;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 әкімдігінің 2015 жылғы 21 тамыздағы "Жер қатынастары саласындағы мемлекеттік көрсетілетін қызметтер регламенттерін бекіту туралы" № 376 қаулысына өзгерістер енгізу туралы" 2017 жылғы 21 ақпандағы № 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19 сәуірінде Қазақстан Республикасы нормативтік құқықтық актілерінің эталондық бақылау банкінде жарияланған) қаулысы;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әкімдігінің "Алматы облысы әкімдігінің 2015 жылғы 21 тамыздағы "Жер қатынастары саласындағы мемлекеттік көрсетілетін қызметтер регламенттерін бекіту туралы" № 376 қаулысына өзгерістер енгізу туралы" 2018 жылғы 30 наурыздағы № 145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мамырында Қазақстан Республикасы нормативтік құқықтық актілерінің эталондық бақылау банкінде жарияланған) қаулысы;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облысы әкімдігінің "Алматы облысы әкімдігінің 2015 жылғы 21 тамыздағы "Жер қатынастары саласындағы мемлекеттік көрсетілетін қызметтер регламенттерін бекіту туралы" № 376 қаулысына өзгеріс енгізу туралы" 2019 жылғы 6 мамырдағы № 177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21 мамырында Қазақстан Республикасы нормативтік құқықтық актілерінің эталондық бақылау банкінде жарияланған) қаулысы;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облысы әкімдігінің "Алматы облысы әкімдігінің 2015 жылғы 21 тамыздағы "Жер қатынастары саласындағы мемлекеттік көрсетілетін қызметтер регламенттерін бекіту туралы" № 376 қаулысына өзгеріс енгізу туралы" 2019 жылғы 26 маусымдағы № 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шілдесінде Қазақстан Республикасы нормативтік құқықтық актілерінің эталондық бақылау банкінде жарияланған) қаулысы;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облысы әкімдігінің "Алматы облысы әкімдігінің 2015 жылғы 21 тамыздағы "Жер қатынастары саласындағы мемлекеттік көрсетілетін қызметтер регламенттерін бекіту туралы" № 376 қаулысына өзгеріс енгізу туралы" 2019 жылғы 12 қарашадағы № 499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21 қарашасында Қазақстан Республикасы нормативтік құқықтық актілерінің эталондық бақылау банкінде жарияланған) қаулысы;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Алматы облысы әкімдігінің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2016 жылғы 1 қарашадағы № 547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21 желтоқсанында Қазақстан Республикасы нормативтік құқықтық актілерінің эталондық бақылау банкінде жарияланған) қаулысы;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Алматы облысы әкімдігінің "Алматы облысы әкімдігінің 2016 жылғы 1 қарашадағы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№ 547 қаулысына өзгеріс енгізу туралы" 2019 жылғы 6 мамырдағы № 178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21 мамырында Қазақстан Республикасы нормативтік құқықтық актілерінің эталондық бақылау банкінде жарияланған) қаулысы;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Алматы облысы әкімдігінің "Жер учаскелерінің бөлінетіндігі мен бөлінбейтіндігін айқындау" мемлекеттік көрсетілетін қызмет регламентін бекіту туралы" 2018 жылғы 26 наурыздағы № 127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сәуірінде Қазақстан Республикасы нормативтік құқықтық актілерінің эталондық бақылау банкінде жарияланған) қаулысы;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Алматы облысы әкімдігінің "Алматы облысы әкімдігінің 2018 жылғы 26 наурыздағы "Жер учаскелерінің бөлінетіндігі мен бөлінбейтіндігін айқындау" мемлекеттік көрсетілетін қызмет регламентін бекіту туралы" № 127 қаулысына өзгеріс енгізу туралы" 2019 жылғы 6 ақпандағы № 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наурызында Қазақстан Республикасы нормативтік құқықтық актілерінің эталондық бақылау банкінде жарияланған) қаулысы;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Алматы облысы әкімдігінің "Бүлінген жерлерді қалпына келтіру жобасын келісу және беру" мемлекеттік көрсетілетін қызмет регламентін бекіту туралы" 2018 жылғы 26 наурыздағы № 128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18 сәуірінде Қазақстан Республикасы нормативтік құқықтық актілерінің эталондық бақылау банкінде жарияланған) қаулысы;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Алматы облысы әкімдігінің "Алматы облысы әкімдігінің 2018 жылғы 26 наурыздағы "Бүлінген жерлерді қалпына келтіру жобасын келісу және беру" мемлекеттік көрсетілетін қызмет регламентін бекіту туралы" № 128 қаулысына өзгеріс енгізу туралы" 2019 жылғы 29 наурыздағы № 103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10 сәуірінде Қазақстан Республикасы нормативтік құқықтық актілерінің эталондық бақылау банкінде жарияланған) қаулысы;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Алматы облысы әкімдігінің "Жер қатынастары саласындағы мемлекеттік көрсетілетін қызметтер регламенттерін бекіту туралы" 2019 жылғы 6 мамырдағы № 176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21 мамырында Қазақстан Республикасы нормативтік құқықтық актілерінің эталондық бақылау банкінде жарияланған) қаулысы.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