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a113" w14:textId="6bea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шаруашылығын дамытуды, мал шаруашылығының өнімділігін және өнім сапасын арттыру бойынша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2020 жылғы 11 наурыздағы № 92 қаулысы. Алматы облысы Әділет департаментінде 2020 жылы 11 наурызда № 5434 болып тіркелді. Күші жойылды - Алматы облысы әкімдігінің 2021 жылғы 26 ақпандағы № 75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26.02.2021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"Асыл тұқымды мал шаруашылығын дамытуды, мал шаруашылығының өнімділігін және өнім сапасын арттыруды субсидиялау қағидаларын бекіту туралы" 2019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министрінің бұйрығына (Нормативтік құқықтық актілерді мемлекеттік тіркеу тізілімінде № 18404 тіркелген) сәйкес, Алматы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Асыл тұқымды мал шаруашылығын дамытуды және мал шаруашылығының өнiмдiлiгi мен өнім сапасын арттыруды субсидиялау бағыттары бойынша субсидиялар көлемдерін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Алматы облысы әкімдігінің кейбір қаулыларының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Алматы облысы әкімдігінің интернет-ресурсында оның ресми жарияланғаннан кейін орналастыруын;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облысы әкімінің орынбасары С. Бескемпіровке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әкімдігінің 18.09.2020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3807"/>
        <w:gridCol w:w="1024"/>
        <w:gridCol w:w="2610"/>
        <w:gridCol w:w="3680"/>
      </w:tblGrid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121 937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1 219 370,0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860 000,0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561 000,0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21 766,0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14 420,0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әкелінген шетелдік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112 500,0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Канада және Еуропа елдерінен әкелінген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213 075,0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бас/шағылысу маусымы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69 866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349 330,0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аналық басының және толықтыратын мал басының азығына жұмсалған шығындар құнын арзандату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Ата-енелік/ата-тектік нысандағы асыл тұқымды тәуліктік балапан сатып алу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362 120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796 913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шошқалар сатып алу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46 760,0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Шаруашылықтарда және ауыл шаруашылығы кооперативтерінде қойлардың аналық басын қолдан ұрықтандыру жөніндегі көрсетілетін қызметтерді субсидиялау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 шағылысу маусымы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192 235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192 235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155 561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15 578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шаруашылығы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ұясымен селекциялық және асыл тұқымдық жұмыс жүргізу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ұясы/маусым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6 481 074,0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Алматы облысы әкімдігінің 18.09.2020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4189"/>
        <w:gridCol w:w="1117"/>
        <w:gridCol w:w="2549"/>
        <w:gridCol w:w="3367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тiрiдей салмағы, килограмм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1 449,9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289 977,6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41 502,4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1 074 240,6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23 192,4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811 735,3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7 940,6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158 812,0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6 527,5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65 274,7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3 841,9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50 355,0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3 938 112,4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тоннадан басталатын нақты өндіріс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46 418,1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3 713 446,8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тоннадан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166 925,5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тоннадан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1 154,8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94 768,9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246 734,5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миллион данадан басталатын нақты өндіріс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өткізілген дана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31 300,0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93 900,0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19 890,0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10 859,6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27 149,1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32 719,3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бас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өткізілген биязы және жартылай биязы жүн құнын арзандату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60-тан басталатын жүн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4 425,0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өңдеу құнын арзандату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5 901 863,0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қаулысына 3-қосымша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әкімдігінің күштері жойылды деп танылатын кейбір қаулыларының тізбесі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"Асыл тұқымды мал шаруашылығын дамытуды, мал шаруашылығының өнімділігін және өнім сапасын арттыру бойынша субсидиялар көлемдерін бекіту туралы" 2019 жылғы 19 сәуірдегі № 147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5124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23 сәуірінде Қазақстан Республикасы нормативтік құқықтық актілерінің эталондық бақылау банкінде жарияланған) қаулысы.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"Алматы облысы әкімдігінің 2019 жылғы 19 сәуірдегі "Асыл тұқымды мал шаруашылығын дамытуды, мал шаруашылығының өнімділігін және өнім сапасын арттыру бойынша субсидиялар көлемдерін бекіту туралы" № 147 қаулысына өзгерістер енгізу туралы" 2019 жылғы 20 желтоқсанындағы № 579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5357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24 желтоқсанында Қазақстан Республикасы нормативтік құқықтық актілерінің эталондық бақылау банкінде жарияланған) қаулысы.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облысы әкімдігінің "Алматы облысы әкімдігінің 2019 жылғы 19 сәуірдегі "Асыл тұқымды мал шаруашылығын дамытуды, мал шаруашылығының өнімділігін және өнім сапасын арттыру бойынша субсидиялар көлемдерін бекіту туралы" № 147 қаулысына өзгерістер енгізу туралы" 2020 жылғы 26 ақпанындағы № 69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5430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2020 жылдың 3 наурызында Қазақстан Республикасы нормативтік құқықтық актілерінің эталондық бақылау банкінде жарияланған) қаулысы.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Алматы облысы әкімдігінің 18.09.2020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қаражаты есебінен асыл тұқымды мал шаруашылығын дамытуды субсидиялау бағыттары бойынша субсидиялар көлемдері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2163"/>
        <w:gridCol w:w="905"/>
        <w:gridCol w:w="3162"/>
        <w:gridCol w:w="4414"/>
      </w:tblGrid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бас/шағылыстыру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217 750,0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321 000,0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қаулысына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Алматы облысы әкімдігінің 25.12.2020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бөлінген қаражат шегінде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3504"/>
        <w:gridCol w:w="933"/>
        <w:gridCol w:w="2959"/>
        <w:gridCol w:w="3567"/>
      </w:tblGrid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бас/шағылыстыру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70 190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тұқымдық бұқасын сатып алу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  <w:bookmarkEnd w:id="16"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Солтүстік және Оңтүстік Америка, Еуропа елдерінен импортталған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  <w:bookmarkEnd w:id="17"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172 303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56 197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арзандату: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тоннадан басталатын нақты өндіріс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килограмм</w:t>
            </w:r>
          </w:p>
          <w:bookmarkEnd w:id="18"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6 928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554 225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тоннадан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83 578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тоннадан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бас/шағылыстыру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маусымы</w:t>
            </w:r>
          </w:p>
          <w:bookmarkEnd w:id="19"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528 000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562 088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1 405 219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отардың өсімін молайту үшін пайдаланылатын асыл тұқымды тұқымдық қошқарды күтіп-бағу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өңдеу құнын арзандату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3 193 805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бөлінген қаражат шегінде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9"/>
        <w:gridCol w:w="3774"/>
        <w:gridCol w:w="846"/>
        <w:gridCol w:w="2864"/>
        <w:gridCol w:w="3317"/>
      </w:tblGrid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арзандату: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тоннадан басталатын нақты өндіріс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Үкіметті қорынан бөлінген қаражат шегінде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3897"/>
        <w:gridCol w:w="1084"/>
        <w:gridCol w:w="2755"/>
        <w:gridCol w:w="3320"/>
      </w:tblGrid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бас/шағылыстыру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54 105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тұқымдық бұқасын сатып алу: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  <w:bookmarkEnd w:id="20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  <w:bookmarkEnd w:id="21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198 900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Достастығы, Украина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  <w:bookmarkEnd w:id="22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Солтүстік және Оңтүстік Америка, Еуропа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325 697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918 162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77 518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арзандату: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тоннадан басталатын нақты өндіріс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bookmarkEnd w:id="23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 (2022 жылғы 1 қаңтарға дейін қолданыста болады):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миллион данадан басталатын нақты өндіріс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35 695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46 403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51 762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62 115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80 760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бас/ шағылыстыру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маусымы</w:t>
            </w:r>
          </w:p>
          <w:bookmarkEnd w:id="24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232 040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122 853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307 134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қойлар сатып алу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  <w:bookmarkEnd w:id="25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8 000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