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3922" w14:textId="60a3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26 маусымдағы "Мәдениет және архив ісі саласындағы көрсетілетін мемлекеттік қызметтер регламенттерін бекіту туралы" № 260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28 ақпандағы № 70 қаулысы. Алматы облысы Әділет департаментінде 2020 жылы 4 наурызда № 5431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"Мәдениет және архив ісі саласындағы көрсетілетін мемлекеттік қызметтер регламенттерін бекіту туралы" 2019 жылғы 26 маусымдағы № 260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 2019 жылдың 3 шілдесінде Қазақстан Республикасы нормативтік құқықтық актілерінің эталондық бақылау банкінде жарияланған) қаулысының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мәдениет, архивтер және құжаттама басқармасы" мемлекеттік мекемесі Қазақстан Республикасының заңнамасында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оның Алматы облысы әкімдігінің интернет-ресурсында орналастырылуын;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әкімінің аппараты мемлекеттік-құқық бөліміне осы тармақтың 1) және 2) тармақшаларында қарастырылған іс-шаралардың орындалуы туралы мәліметтердің ұсынылуын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 Байжұмановқа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