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9d02" w14:textId="8819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19 сәуірдегі "Асыл тұқымды мал шаруашылығын дамытуды, мал шаруашылығының өнімділігін және өнім сапасын арттыру бойынша субсидиялар көлемдерін бекіту туралы" № 147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26 ақпандағы № 69 қаулысы. Алматы облысы Әділет департаментінде 2020 жылы 28 ақпанда № 5430 болып тіркелді. Күші жойылды - Алматы облысы әкімдігінің 2020 жылғы 11 наурыздағы № 92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11.03.2020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18404 тіркелген) сәйкес,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"Асыл тұқымды мал шаруашылығын дамытуды, мал шаруашылығының өнімділігін және өнім сапасын арттыру бойынша субсидиялар көлемдерін бекіту туралы" 2019 жылғы 19 сәуірдегі № 147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сәуірінде Қазақстан Республикасы нормативтік құқықтық актілерінің эталондық бақылау банкінде жарияланған) қаулысына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2019 жылғы "19" сәуірдегі № 147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032"/>
        <w:gridCol w:w="815"/>
        <w:gridCol w:w="2078"/>
        <w:gridCol w:w="2504"/>
        <w:gridCol w:w="2932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(теңге)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1 347 301,6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830 860,0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898 950,0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1 448 942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селекция- лық және асыл тұқымдық жұмыстар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субси- дияла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 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588 242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588 241,5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962 937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1 444 405,5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8 588 825,6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"19" сәуірдегі № 147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521"/>
        <w:gridCol w:w="939"/>
        <w:gridCol w:w="1688"/>
        <w:gridCol w:w="2416"/>
        <w:gridCol w:w="283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(теңге)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(тонна)</w:t>
            </w:r>
          </w:p>
          <w:bookmarkEnd w:id="12"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309 696,6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48 674,5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1 182 173,9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24 779,8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867 291,5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7 593,5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6 995,3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3 705 683,6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42 337,8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3 387 023,5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262 373,1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496 227,9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1 357 450,4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дана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265 459,4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796 378,2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74 559,7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201 311,1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102 536,9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7 946 704,4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