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73c1" w14:textId="2077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2020 жылғы 31 қаңтардағы № 35 қаулысы. Алматы облысы Әділет департаментінде 2020 жылы 3 ақпанда № 5419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 </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Алматы облысы әкімі аппаратының басшысы Т. Бектасовқа жүктелсін. </w:t>
      </w:r>
    </w:p>
    <w:bookmarkEnd w:id="5"/>
    <w:bookmarkStart w:name="z13" w:id="6"/>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2020 жылғы 31 қаңтардағы</w:t>
            </w:r>
            <w:r>
              <w:rPr>
                <w:rFonts w:ascii="Times New Roman"/>
                <w:b w:val="false"/>
                <w:i w:val="false"/>
                <w:color w:val="000000"/>
                <w:sz w:val="20"/>
              </w:rPr>
              <w:t xml:space="preserve"> № 35 қаулысына қосымша</w:t>
            </w:r>
          </w:p>
        </w:tc>
      </w:tr>
    </w:tbl>
    <w:bookmarkStart w:name="z19" w:id="7"/>
    <w:p>
      <w:pPr>
        <w:spacing w:after="0"/>
        <w:ind w:left="0"/>
        <w:jc w:val="left"/>
      </w:pPr>
      <w:r>
        <w:rPr>
          <w:rFonts w:ascii="Times New Roman"/>
          <w:b/>
          <w:i w:val="false"/>
          <w:color w:val="000000"/>
        </w:rPr>
        <w:t xml:space="preserve"> Алматы облысы әкімдігінің күштері жойылды деп танылатын кейбір қаулыларының тізбесі</w:t>
      </w:r>
    </w:p>
    <w:bookmarkEnd w:id="7"/>
    <w:bookmarkStart w:name="z20" w:id="8"/>
    <w:p>
      <w:pPr>
        <w:spacing w:after="0"/>
        <w:ind w:left="0"/>
        <w:jc w:val="both"/>
      </w:pPr>
      <w:r>
        <w:rPr>
          <w:rFonts w:ascii="Times New Roman"/>
          <w:b w:val="false"/>
          <w:i w:val="false"/>
          <w:color w:val="000000"/>
          <w:sz w:val="28"/>
        </w:rPr>
        <w:t xml:space="preserve">
      1. Алматы облысы әкімдігінің "Білім саласында мемлекеттік көрсетілетін қызмет регламенттерін бекіту туралы" 2014 жылғы 17 шілдедегі № 258 (Нормативтік құқықтық актілерді мемлекеттік тіркеу тізілімінде </w:t>
      </w:r>
      <w:r>
        <w:rPr>
          <w:rFonts w:ascii="Times New Roman"/>
          <w:b w:val="false"/>
          <w:i w:val="false"/>
          <w:color w:val="000000"/>
          <w:sz w:val="28"/>
        </w:rPr>
        <w:t>№ 2821</w:t>
      </w:r>
      <w:r>
        <w:rPr>
          <w:rFonts w:ascii="Times New Roman"/>
          <w:b w:val="false"/>
          <w:i w:val="false"/>
          <w:color w:val="000000"/>
          <w:sz w:val="28"/>
        </w:rPr>
        <w:t xml:space="preserve"> тіркелген, 2014 жылдың 26 қыркүйегінде "Әділет" ақпараттық-құқықтық жүйесінде жарияланған) қаулысы. </w:t>
      </w:r>
    </w:p>
    <w:bookmarkEnd w:id="8"/>
    <w:bookmarkStart w:name="z21" w:id="9"/>
    <w:p>
      <w:pPr>
        <w:spacing w:after="0"/>
        <w:ind w:left="0"/>
        <w:jc w:val="both"/>
      </w:pPr>
      <w:r>
        <w:rPr>
          <w:rFonts w:ascii="Times New Roman"/>
          <w:b w:val="false"/>
          <w:i w:val="false"/>
          <w:color w:val="000000"/>
          <w:sz w:val="28"/>
        </w:rPr>
        <w:t xml:space="preserve">
      2.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2015 жылдың 27 қазанында "Әділет" ақпараттық-құқықтық жүйесінде жарияланған) қаулысы.</w:t>
      </w:r>
    </w:p>
    <w:bookmarkEnd w:id="9"/>
    <w:bookmarkStart w:name="z22" w:id="10"/>
    <w:p>
      <w:pPr>
        <w:spacing w:after="0"/>
        <w:ind w:left="0"/>
        <w:jc w:val="both"/>
      </w:pPr>
      <w:r>
        <w:rPr>
          <w:rFonts w:ascii="Times New Roman"/>
          <w:b w:val="false"/>
          <w:i w:val="false"/>
          <w:color w:val="000000"/>
          <w:sz w:val="28"/>
        </w:rPr>
        <w:t xml:space="preserve">
      3. Алматы облысы әкімдігінің "Алматы облысы әкімдігінің 2015 жылғы 17 шілдедегі № 321 "Білім саласындағы мемлекеттік көрсетілетін қызмет регламенттерін бекіту туралы" қаулысына өзгерістер енгізу туралы" 2016 жылғы 18 қаңтардағы № 21 (Нормативтік құқықтық актілерді мемлекеттік тіркеу тізілімінде </w:t>
      </w:r>
      <w:r>
        <w:rPr>
          <w:rFonts w:ascii="Times New Roman"/>
          <w:b w:val="false"/>
          <w:i w:val="false"/>
          <w:color w:val="000000"/>
          <w:sz w:val="28"/>
        </w:rPr>
        <w:t>№ 3738</w:t>
      </w:r>
      <w:r>
        <w:rPr>
          <w:rFonts w:ascii="Times New Roman"/>
          <w:b w:val="false"/>
          <w:i w:val="false"/>
          <w:color w:val="000000"/>
          <w:sz w:val="28"/>
        </w:rPr>
        <w:t xml:space="preserve"> тіркелген, 2016 жылдың 2 наурызында "Әділет" ақпараттық-құқықтық жүйесінде жарияланған) қаулысы.</w:t>
      </w:r>
    </w:p>
    <w:bookmarkEnd w:id="10"/>
    <w:bookmarkStart w:name="z23" w:id="11"/>
    <w:p>
      <w:pPr>
        <w:spacing w:after="0"/>
        <w:ind w:left="0"/>
        <w:jc w:val="both"/>
      </w:pPr>
      <w:r>
        <w:rPr>
          <w:rFonts w:ascii="Times New Roman"/>
          <w:b w:val="false"/>
          <w:i w:val="false"/>
          <w:color w:val="000000"/>
          <w:sz w:val="28"/>
        </w:rPr>
        <w:t xml:space="preserve">
      4. Алматы облысы әкімдігінің "Алматы облысы әкімдігінің 2015 жылғы 17 шілдедегі № 321 "Білім саласындағы мемлекеттік көрсетілетін қызмет регламенттерін бекіту туралы" қаулысына өзгерістер енгізу туралы" 2016 жылғы 3 наурыздағы № 112 (Нормативтік құқықтық актілерді мемлекеттік тіркеу тізілімінде </w:t>
      </w:r>
      <w:r>
        <w:rPr>
          <w:rFonts w:ascii="Times New Roman"/>
          <w:b w:val="false"/>
          <w:i w:val="false"/>
          <w:color w:val="000000"/>
          <w:sz w:val="28"/>
        </w:rPr>
        <w:t>№ 3784</w:t>
      </w:r>
      <w:r>
        <w:rPr>
          <w:rFonts w:ascii="Times New Roman"/>
          <w:b w:val="false"/>
          <w:i w:val="false"/>
          <w:color w:val="000000"/>
          <w:sz w:val="28"/>
        </w:rPr>
        <w:t xml:space="preserve"> тіркелген, 2016 жылдың 22 сәуірінде "Әділет" ақпараттық-құқықтық жүйесінде жарияланған) қаулысы.</w:t>
      </w:r>
    </w:p>
    <w:bookmarkEnd w:id="11"/>
    <w:bookmarkStart w:name="z24" w:id="12"/>
    <w:p>
      <w:pPr>
        <w:spacing w:after="0"/>
        <w:ind w:left="0"/>
        <w:jc w:val="both"/>
      </w:pPr>
      <w:r>
        <w:rPr>
          <w:rFonts w:ascii="Times New Roman"/>
          <w:b w:val="false"/>
          <w:i w:val="false"/>
          <w:color w:val="000000"/>
          <w:sz w:val="28"/>
        </w:rPr>
        <w:t xml:space="preserve">
      5. Алматы облысы әкімдігінің "Алматы облысы әкімдігінің 2015 жылғы 17 шілдедегі "Білім саласындағы мемлекеттік көрсетілетін қызмет регламенттерін бекіту туралы" № 321 қаулысына өзгерістер енгізу туралы" 2017 жылғы 26 желтоқсандағы № 571 (Нормативтік құқықтық актілерді мемлекеттік тіркеу тізілімінде </w:t>
      </w:r>
      <w:r>
        <w:rPr>
          <w:rFonts w:ascii="Times New Roman"/>
          <w:b w:val="false"/>
          <w:i w:val="false"/>
          <w:color w:val="000000"/>
          <w:sz w:val="28"/>
        </w:rPr>
        <w:t>№ 4508</w:t>
      </w:r>
      <w:r>
        <w:rPr>
          <w:rFonts w:ascii="Times New Roman"/>
          <w:b w:val="false"/>
          <w:i w:val="false"/>
          <w:color w:val="000000"/>
          <w:sz w:val="28"/>
        </w:rPr>
        <w:t xml:space="preserve"> тіркелген, 2018 жылдың 1 ақпанында Қазақстан Республикасы нормативтік құқықтық актілерінің эталондық бақылау банкінде жарияланған) қаулысы.</w:t>
      </w:r>
    </w:p>
    <w:bookmarkEnd w:id="12"/>
    <w:bookmarkStart w:name="z25" w:id="13"/>
    <w:p>
      <w:pPr>
        <w:spacing w:after="0"/>
        <w:ind w:left="0"/>
        <w:jc w:val="both"/>
      </w:pPr>
      <w:r>
        <w:rPr>
          <w:rFonts w:ascii="Times New Roman"/>
          <w:b w:val="false"/>
          <w:i w:val="false"/>
          <w:color w:val="000000"/>
          <w:sz w:val="28"/>
        </w:rPr>
        <w:t xml:space="preserve">
      6. Алматы облысы әкімдігінің "Алматы облысы әкімдігінің 2015 жылғы 17 шілдедегі "Білім саласындағы мемлекеттік көрсетілетін қызмет регламенттерін бекіту туралы" № 321 қаулысына өзгерістер енгізу туралы" 2018 жылғы 1 наурыздағы № 88 (Нормативтік құқықтық актілерді мемлекеттік тіркеу тізілімінде </w:t>
      </w:r>
      <w:r>
        <w:rPr>
          <w:rFonts w:ascii="Times New Roman"/>
          <w:b w:val="false"/>
          <w:i w:val="false"/>
          <w:color w:val="000000"/>
          <w:sz w:val="28"/>
        </w:rPr>
        <w:t>№ 4603</w:t>
      </w:r>
      <w:r>
        <w:rPr>
          <w:rFonts w:ascii="Times New Roman"/>
          <w:b w:val="false"/>
          <w:i w:val="false"/>
          <w:color w:val="000000"/>
          <w:sz w:val="28"/>
        </w:rPr>
        <w:t xml:space="preserve"> тіркелген, 2018 жылдың 9 сәуірінде Қазақстан Республикасы нормативтік құқықтық актілерінің эталондық бақылау банкінде жарияланған) қаулысы.</w:t>
      </w:r>
    </w:p>
    <w:bookmarkEnd w:id="13"/>
    <w:bookmarkStart w:name="z26" w:id="14"/>
    <w:p>
      <w:pPr>
        <w:spacing w:after="0"/>
        <w:ind w:left="0"/>
        <w:jc w:val="both"/>
      </w:pPr>
      <w:r>
        <w:rPr>
          <w:rFonts w:ascii="Times New Roman"/>
          <w:b w:val="false"/>
          <w:i w:val="false"/>
          <w:color w:val="000000"/>
          <w:sz w:val="28"/>
        </w:rPr>
        <w:t xml:space="preserve">
      7. Алматы облысы әкімдігінің "Денсаулық сақтау саласындағы мемлекеттік көрсетілетін қызметтер регламенттерін бекіту туралы" 2015 жылғы 14 қыркүйектегі № 412 (Нормативтік құқықтық актілерді мемлекеттік тіркеу тізілімінде </w:t>
      </w:r>
      <w:r>
        <w:rPr>
          <w:rFonts w:ascii="Times New Roman"/>
          <w:b w:val="false"/>
          <w:i w:val="false"/>
          <w:color w:val="000000"/>
          <w:sz w:val="28"/>
        </w:rPr>
        <w:t>№ 3483</w:t>
      </w:r>
      <w:r>
        <w:rPr>
          <w:rFonts w:ascii="Times New Roman"/>
          <w:b w:val="false"/>
          <w:i w:val="false"/>
          <w:color w:val="000000"/>
          <w:sz w:val="28"/>
        </w:rPr>
        <w:t xml:space="preserve"> тіркелген, 2015 жылдың 14 желтоқсанында "Әділет" ақпараттық-құқықтық жүйесінде жарияланған) қаулысы.</w:t>
      </w:r>
    </w:p>
    <w:bookmarkEnd w:id="14"/>
    <w:bookmarkStart w:name="z27" w:id="15"/>
    <w:p>
      <w:pPr>
        <w:spacing w:after="0"/>
        <w:ind w:left="0"/>
        <w:jc w:val="both"/>
      </w:pPr>
      <w:r>
        <w:rPr>
          <w:rFonts w:ascii="Times New Roman"/>
          <w:b w:val="false"/>
          <w:i w:val="false"/>
          <w:color w:val="000000"/>
          <w:sz w:val="28"/>
        </w:rPr>
        <w:t xml:space="preserve">
      8. Алматы облысы әкімдігінің "Алматы облысы әкімдігінің денсаулық сақтау саласындағы кейбір қаулыларына өзгерістер енгізу туралы" 2016 жылғы 1 маусымдағы № 272 (Нормативтік құқықтық актілерді мемлекеттік тіркеу тізілімінде </w:t>
      </w:r>
      <w:r>
        <w:rPr>
          <w:rFonts w:ascii="Times New Roman"/>
          <w:b w:val="false"/>
          <w:i w:val="false"/>
          <w:color w:val="000000"/>
          <w:sz w:val="28"/>
        </w:rPr>
        <w:t>№ 3896</w:t>
      </w:r>
      <w:r>
        <w:rPr>
          <w:rFonts w:ascii="Times New Roman"/>
          <w:b w:val="false"/>
          <w:i w:val="false"/>
          <w:color w:val="000000"/>
          <w:sz w:val="28"/>
        </w:rPr>
        <w:t xml:space="preserve"> тіркелген, 2016 жылдың 14 шілдесінде "Әділет" ақпараттық-құқықтық жүйесінде жарияланған) қаулысы.</w:t>
      </w:r>
    </w:p>
    <w:bookmarkEnd w:id="15"/>
    <w:bookmarkStart w:name="z28" w:id="16"/>
    <w:p>
      <w:pPr>
        <w:spacing w:after="0"/>
        <w:ind w:left="0"/>
        <w:jc w:val="both"/>
      </w:pPr>
      <w:r>
        <w:rPr>
          <w:rFonts w:ascii="Times New Roman"/>
          <w:b w:val="false"/>
          <w:i w:val="false"/>
          <w:color w:val="000000"/>
          <w:sz w:val="28"/>
        </w:rPr>
        <w:t xml:space="preserve">
      9. Алматы облысы әкімдігінің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2016 жылғы 16 наурыздағы № 131 (Нормативтік құқықтық актілерді мемлекеттік тіркеу тізілімінде </w:t>
      </w:r>
      <w:r>
        <w:rPr>
          <w:rFonts w:ascii="Times New Roman"/>
          <w:b w:val="false"/>
          <w:i w:val="false"/>
          <w:color w:val="000000"/>
          <w:sz w:val="28"/>
        </w:rPr>
        <w:t>№ 3787</w:t>
      </w:r>
      <w:r>
        <w:rPr>
          <w:rFonts w:ascii="Times New Roman"/>
          <w:b w:val="false"/>
          <w:i w:val="false"/>
          <w:color w:val="000000"/>
          <w:sz w:val="28"/>
        </w:rPr>
        <w:t xml:space="preserve"> тіркелген, 2016 жылдың 6 мамырында "Әділет" ақпараттық-құқықтық жүйесінде жарияланған) қаулысы.</w:t>
      </w:r>
    </w:p>
    <w:bookmarkEnd w:id="16"/>
    <w:bookmarkStart w:name="z29" w:id="17"/>
    <w:p>
      <w:pPr>
        <w:spacing w:after="0"/>
        <w:ind w:left="0"/>
        <w:jc w:val="both"/>
      </w:pPr>
      <w:r>
        <w:rPr>
          <w:rFonts w:ascii="Times New Roman"/>
          <w:b w:val="false"/>
          <w:i w:val="false"/>
          <w:color w:val="000000"/>
          <w:sz w:val="28"/>
        </w:rPr>
        <w:t xml:space="preserve">
      10. Алматы облысы әкімдігінің "Алматы облысы әкімдігінің 2016 жылғы 16 наурыздағы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 131 қаулысына өзгеріс енгізу туралы" 2019 жылғы 5 сәуірдегі № 120 (Нормативтік құқықтық актілерді мемлекеттік тіркеу тізілімінде </w:t>
      </w:r>
      <w:r>
        <w:rPr>
          <w:rFonts w:ascii="Times New Roman"/>
          <w:b w:val="false"/>
          <w:i w:val="false"/>
          <w:color w:val="000000"/>
          <w:sz w:val="28"/>
        </w:rPr>
        <w:t>№ 5098</w:t>
      </w:r>
      <w:r>
        <w:rPr>
          <w:rFonts w:ascii="Times New Roman"/>
          <w:b w:val="false"/>
          <w:i w:val="false"/>
          <w:color w:val="000000"/>
          <w:sz w:val="28"/>
        </w:rPr>
        <w:t xml:space="preserve"> тіркелген, 2019 жылдың 15 сәуірінде Қазақстан Республикасы нормативтік құқықтық актілерінің эталондық бақылау банкінде жарияланған) қаулысы.</w:t>
      </w:r>
    </w:p>
    <w:bookmarkEnd w:id="17"/>
    <w:bookmarkStart w:name="z30" w:id="18"/>
    <w:p>
      <w:pPr>
        <w:spacing w:after="0"/>
        <w:ind w:left="0"/>
        <w:jc w:val="both"/>
      </w:pPr>
      <w:r>
        <w:rPr>
          <w:rFonts w:ascii="Times New Roman"/>
          <w:b w:val="false"/>
          <w:i w:val="false"/>
          <w:color w:val="000000"/>
          <w:sz w:val="28"/>
        </w:rPr>
        <w:t xml:space="preserve">
      11. Алматы облысы әкімдігінің "Азаматтық хал актілерін тіркеу мәселелері бойынша мемлекеттік көрсетілетін қызметтер регламенттерін бекіту туралы" 2017 жылғы 1 тамыздағы № 316 (Нормативтік құқықтық актілерді мемлекеттік тіркеу тізілімінде </w:t>
      </w:r>
      <w:r>
        <w:rPr>
          <w:rFonts w:ascii="Times New Roman"/>
          <w:b w:val="false"/>
          <w:i w:val="false"/>
          <w:color w:val="000000"/>
          <w:sz w:val="28"/>
        </w:rPr>
        <w:t>№ 4323</w:t>
      </w:r>
      <w:r>
        <w:rPr>
          <w:rFonts w:ascii="Times New Roman"/>
          <w:b w:val="false"/>
          <w:i w:val="false"/>
          <w:color w:val="000000"/>
          <w:sz w:val="28"/>
        </w:rPr>
        <w:t xml:space="preserve"> тіркелген, 2017 жылдың 6 қазанында Қазақстан Республикасы нормативтік құқықтық актілерінің эталондық бақылау банкінде жарияланған) қаулысы.</w:t>
      </w:r>
    </w:p>
    <w:bookmarkEnd w:id="18"/>
    <w:bookmarkStart w:name="z31" w:id="19"/>
    <w:p>
      <w:pPr>
        <w:spacing w:after="0"/>
        <w:ind w:left="0"/>
        <w:jc w:val="both"/>
      </w:pPr>
      <w:r>
        <w:rPr>
          <w:rFonts w:ascii="Times New Roman"/>
          <w:b w:val="false"/>
          <w:i w:val="false"/>
          <w:color w:val="000000"/>
          <w:sz w:val="28"/>
        </w:rPr>
        <w:t xml:space="preserve">
      12. Алматы облысы әкімдігінің "Алматы облысы әкімдігінің 2017 жылғы 1 тамыздағы "Азаматтық хал актілерін тіркеу мәселелері бойынша мемлекеттік көрсетілетін қызметтер регламенттерін бекіту туралы" № 316 қаулысына өзгеріс енгізу туралы туралы" 2018 жылғы 4 мамырдағы № 212 (Нормативтік құқықтық актілерді мемлекеттік тіркеу тізілімінде </w:t>
      </w:r>
      <w:r>
        <w:rPr>
          <w:rFonts w:ascii="Times New Roman"/>
          <w:b w:val="false"/>
          <w:i w:val="false"/>
          <w:color w:val="000000"/>
          <w:sz w:val="28"/>
        </w:rPr>
        <w:t>№ 4708</w:t>
      </w:r>
      <w:r>
        <w:rPr>
          <w:rFonts w:ascii="Times New Roman"/>
          <w:b w:val="false"/>
          <w:i w:val="false"/>
          <w:color w:val="000000"/>
          <w:sz w:val="28"/>
        </w:rPr>
        <w:t xml:space="preserve"> тіркелген, 2018 жылдың 22 мамырында Қазақстан Республикасы нормативтік құқықтық актілерінің эталондық бақылау банкінде жарияланған) қаулысы.</w:t>
      </w:r>
    </w:p>
    <w:bookmarkEnd w:id="19"/>
    <w:bookmarkStart w:name="z32" w:id="20"/>
    <w:p>
      <w:pPr>
        <w:spacing w:after="0"/>
        <w:ind w:left="0"/>
        <w:jc w:val="both"/>
      </w:pPr>
      <w:r>
        <w:rPr>
          <w:rFonts w:ascii="Times New Roman"/>
          <w:b w:val="false"/>
          <w:i w:val="false"/>
          <w:color w:val="000000"/>
          <w:sz w:val="28"/>
        </w:rPr>
        <w:t xml:space="preserve">
      13. Алматы облысы әкімдігінің "Тұрғын үй құрылысына үлестік қатысу саласындағы мемлекеттік көрсетілетін қызметтер регламенттерін бекіту туралы" 2017 жылғы 2 қазандағы № 405 (Нормативтік құқықтық актілерді мемлекеттік тіркеу тізілімінде </w:t>
      </w:r>
      <w:r>
        <w:rPr>
          <w:rFonts w:ascii="Times New Roman"/>
          <w:b w:val="false"/>
          <w:i w:val="false"/>
          <w:color w:val="000000"/>
          <w:sz w:val="28"/>
        </w:rPr>
        <w:t>№ 4348</w:t>
      </w:r>
      <w:r>
        <w:rPr>
          <w:rFonts w:ascii="Times New Roman"/>
          <w:b w:val="false"/>
          <w:i w:val="false"/>
          <w:color w:val="000000"/>
          <w:sz w:val="28"/>
        </w:rPr>
        <w:t xml:space="preserve"> тіркелген, 2017 жылдың 27 қазанында Қазақстан Республикасы нормативтік құқықтық актілерінің эталондық бақылау банкінде жарияланған) қаулысы.</w:t>
      </w:r>
    </w:p>
    <w:bookmarkEnd w:id="20"/>
    <w:bookmarkStart w:name="z33" w:id="21"/>
    <w:p>
      <w:pPr>
        <w:spacing w:after="0"/>
        <w:ind w:left="0"/>
        <w:jc w:val="both"/>
      </w:pPr>
      <w:r>
        <w:rPr>
          <w:rFonts w:ascii="Times New Roman"/>
          <w:b w:val="false"/>
          <w:i w:val="false"/>
          <w:color w:val="000000"/>
          <w:sz w:val="28"/>
        </w:rPr>
        <w:t xml:space="preserve">
      14. Алматы облысы әкімдігінің "Алматы облысы әкімдігінің 2017 жылғы 2 қазандағы "Тұрғын үй құрылысына үлестік қатысу саласындағы мемлекеттік көрсетілетін қызметтер регламенттерін бекіту туралы" № 405 қаулысына өзгерістер енгізу туралы" 2019 жылғы 25 сәуірдегі № 161 (Нормативтік құқықтық актілерді мемлекеттік тіркеу тізілімінде </w:t>
      </w:r>
      <w:r>
        <w:rPr>
          <w:rFonts w:ascii="Times New Roman"/>
          <w:b w:val="false"/>
          <w:i w:val="false"/>
          <w:color w:val="000000"/>
          <w:sz w:val="28"/>
        </w:rPr>
        <w:t>№ 5126</w:t>
      </w:r>
      <w:r>
        <w:rPr>
          <w:rFonts w:ascii="Times New Roman"/>
          <w:b w:val="false"/>
          <w:i w:val="false"/>
          <w:color w:val="000000"/>
          <w:sz w:val="28"/>
        </w:rPr>
        <w:t xml:space="preserve"> тіркелген, 2019 жылдың 14 мамырында Қазақстан Республикасы нормативтік құқықтық актілерінің эталондық бақылау банкінде жарияланған) қаулысы.</w:t>
      </w:r>
    </w:p>
    <w:bookmarkEnd w:id="21"/>
    <w:bookmarkStart w:name="z34" w:id="22"/>
    <w:p>
      <w:pPr>
        <w:spacing w:after="0"/>
        <w:ind w:left="0"/>
        <w:jc w:val="both"/>
      </w:pPr>
      <w:r>
        <w:rPr>
          <w:rFonts w:ascii="Times New Roman"/>
          <w:b w:val="false"/>
          <w:i w:val="false"/>
          <w:color w:val="000000"/>
          <w:sz w:val="28"/>
        </w:rPr>
        <w:t xml:space="preserve">
      15. Алматы облысы әкімдігінің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 2017 жылғы 11 қазандағы № 422 (Нормативтік құқықтық актілерді мемлекеттік тіркеу тізілімінде </w:t>
      </w:r>
      <w:r>
        <w:rPr>
          <w:rFonts w:ascii="Times New Roman"/>
          <w:b w:val="false"/>
          <w:i w:val="false"/>
          <w:color w:val="000000"/>
          <w:sz w:val="28"/>
        </w:rPr>
        <w:t>№ 4353</w:t>
      </w:r>
      <w:r>
        <w:rPr>
          <w:rFonts w:ascii="Times New Roman"/>
          <w:b w:val="false"/>
          <w:i w:val="false"/>
          <w:color w:val="000000"/>
          <w:sz w:val="28"/>
        </w:rPr>
        <w:t xml:space="preserve"> тіркелген, 2017 жылдың 29 қарашасында Қазақстан Республикасы нормативтік құқықтық актілерінің эталондық бақылау банкінде жарияланған) қаулысы. </w:t>
      </w:r>
    </w:p>
    <w:bookmarkEnd w:id="22"/>
    <w:bookmarkStart w:name="z35" w:id="23"/>
    <w:p>
      <w:pPr>
        <w:spacing w:after="0"/>
        <w:ind w:left="0"/>
        <w:jc w:val="both"/>
      </w:pPr>
      <w:r>
        <w:rPr>
          <w:rFonts w:ascii="Times New Roman"/>
          <w:b w:val="false"/>
          <w:i w:val="false"/>
          <w:color w:val="000000"/>
          <w:sz w:val="28"/>
        </w:rPr>
        <w:t xml:space="preserve">
      16. Алматы облысы әкімдігінің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2017 жылғы 28 қарашадағы № 532 (Нормативтік құқықтық актілерді мемлекеттік тіркеу тізілімінде </w:t>
      </w:r>
      <w:r>
        <w:rPr>
          <w:rFonts w:ascii="Times New Roman"/>
          <w:b w:val="false"/>
          <w:i w:val="false"/>
          <w:color w:val="000000"/>
          <w:sz w:val="28"/>
        </w:rPr>
        <w:t>№ 4438</w:t>
      </w:r>
      <w:r>
        <w:rPr>
          <w:rFonts w:ascii="Times New Roman"/>
          <w:b w:val="false"/>
          <w:i w:val="false"/>
          <w:color w:val="000000"/>
          <w:sz w:val="28"/>
        </w:rPr>
        <w:t xml:space="preserve"> тіркелген, 2018 жылдың 4 қаңтарында Қазақстан Республикасы нормативтік құқықтық актілерінің эталондық бақылау банкінде жарияланған) қаулысы.</w:t>
      </w:r>
    </w:p>
    <w:bookmarkEnd w:id="23"/>
    <w:bookmarkStart w:name="z36" w:id="24"/>
    <w:p>
      <w:pPr>
        <w:spacing w:after="0"/>
        <w:ind w:left="0"/>
        <w:jc w:val="both"/>
      </w:pPr>
      <w:r>
        <w:rPr>
          <w:rFonts w:ascii="Times New Roman"/>
          <w:b w:val="false"/>
          <w:i w:val="false"/>
          <w:color w:val="000000"/>
          <w:sz w:val="28"/>
        </w:rPr>
        <w:t xml:space="preserve">
      17. Алматы облысы әкімдігінің "Алматы облысы әкімдігінің 2017 жылғы 28 қарашадағы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 532 қаулысына өзгеріс енгізу туралы" 2018 жылғы 4 қазандағы № 463 (Нормативтік құқықтық актілерді мемлекеттік тіркеу тізілімінде </w:t>
      </w:r>
      <w:r>
        <w:rPr>
          <w:rFonts w:ascii="Times New Roman"/>
          <w:b w:val="false"/>
          <w:i w:val="false"/>
          <w:color w:val="000000"/>
          <w:sz w:val="28"/>
        </w:rPr>
        <w:t>№ 4862</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w:t>
      </w:r>
    </w:p>
    <w:bookmarkEnd w:id="24"/>
    <w:bookmarkStart w:name="z37" w:id="25"/>
    <w:p>
      <w:pPr>
        <w:spacing w:after="0"/>
        <w:ind w:left="0"/>
        <w:jc w:val="both"/>
      </w:pPr>
      <w:r>
        <w:rPr>
          <w:rFonts w:ascii="Times New Roman"/>
          <w:b w:val="false"/>
          <w:i w:val="false"/>
          <w:color w:val="000000"/>
          <w:sz w:val="28"/>
        </w:rPr>
        <w:t xml:space="preserve">
      18. Алматы облысы әкімдігінің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2017 жылғы 28 қарашадағы № 533 (Нормативтік құқықтық актілерді мемлекеттік тіркеу тізілімінде </w:t>
      </w:r>
      <w:r>
        <w:rPr>
          <w:rFonts w:ascii="Times New Roman"/>
          <w:b w:val="false"/>
          <w:i w:val="false"/>
          <w:color w:val="000000"/>
          <w:sz w:val="28"/>
        </w:rPr>
        <w:t>№ 4440</w:t>
      </w:r>
      <w:r>
        <w:rPr>
          <w:rFonts w:ascii="Times New Roman"/>
          <w:b w:val="false"/>
          <w:i w:val="false"/>
          <w:color w:val="000000"/>
          <w:sz w:val="28"/>
        </w:rPr>
        <w:t xml:space="preserve"> тіркелген, 2018 жылдың 4 қаңтарында Қазақстан Республикасы нормативтік құқықтық актілерінің эталондық бақылау банкінде жарияланған) қаулысы.</w:t>
      </w:r>
    </w:p>
    <w:bookmarkEnd w:id="25"/>
    <w:bookmarkStart w:name="z38" w:id="26"/>
    <w:p>
      <w:pPr>
        <w:spacing w:after="0"/>
        <w:ind w:left="0"/>
        <w:jc w:val="both"/>
      </w:pPr>
      <w:r>
        <w:rPr>
          <w:rFonts w:ascii="Times New Roman"/>
          <w:b w:val="false"/>
          <w:i w:val="false"/>
          <w:color w:val="000000"/>
          <w:sz w:val="28"/>
        </w:rPr>
        <w:t xml:space="preserve">
      19. Алматы облысы әкімдігінің "Алматы облысы әкімдігінің 2017 жылғы 28 қарашадағы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 533 қаулысына өзгеріс енгізу туралы" 2018 жылғы 4 қазандағы № 462 (Нормативтік құқықтық актілерді мемлекеттік тіркеу тізілімінде </w:t>
      </w:r>
      <w:r>
        <w:rPr>
          <w:rFonts w:ascii="Times New Roman"/>
          <w:b w:val="false"/>
          <w:i w:val="false"/>
          <w:color w:val="000000"/>
          <w:sz w:val="28"/>
        </w:rPr>
        <w:t>№ 4860</w:t>
      </w:r>
      <w:r>
        <w:rPr>
          <w:rFonts w:ascii="Times New Roman"/>
          <w:b w:val="false"/>
          <w:i w:val="false"/>
          <w:color w:val="000000"/>
          <w:sz w:val="28"/>
        </w:rPr>
        <w:t xml:space="preserve"> тіркелген, 2018 жылдың 23 қарашасында Қазақстан Республикасы нормативтік құқықтық актілерінің эталондық бақылау банкінде жарияланған) қаулысы.</w:t>
      </w:r>
    </w:p>
    <w:bookmarkEnd w:id="26"/>
    <w:bookmarkStart w:name="z39" w:id="27"/>
    <w:p>
      <w:pPr>
        <w:spacing w:after="0"/>
        <w:ind w:left="0"/>
        <w:jc w:val="both"/>
      </w:pPr>
      <w:r>
        <w:rPr>
          <w:rFonts w:ascii="Times New Roman"/>
          <w:b w:val="false"/>
          <w:i w:val="false"/>
          <w:color w:val="000000"/>
          <w:sz w:val="28"/>
        </w:rPr>
        <w:t xml:space="preserve">
      20. Алматы облысы әкімдігінің "Денсаулық сақтау саласындағы мемлекеттік көрсетілетін қызметтер регламенттерін бекіту туралы" 2018 жылғы 7 ақпандағы № 54 (Нормативтік құқықтық актілерді мемлекеттік тіркеу тізілімінде </w:t>
      </w:r>
      <w:r>
        <w:rPr>
          <w:rFonts w:ascii="Times New Roman"/>
          <w:b w:val="false"/>
          <w:i w:val="false"/>
          <w:color w:val="000000"/>
          <w:sz w:val="28"/>
        </w:rPr>
        <w:t>№ 4535</w:t>
      </w:r>
      <w:r>
        <w:rPr>
          <w:rFonts w:ascii="Times New Roman"/>
          <w:b w:val="false"/>
          <w:i w:val="false"/>
          <w:color w:val="000000"/>
          <w:sz w:val="28"/>
        </w:rPr>
        <w:t xml:space="preserve"> тіркелген, 2018 жылдың 28 наурызында Қазақстан Республикасы нормативтік құқықтық актілерінің эталондық бақылау банкінде жарияланған) қаулысы.</w:t>
      </w:r>
    </w:p>
    <w:bookmarkEnd w:id="27"/>
    <w:bookmarkStart w:name="z40" w:id="28"/>
    <w:p>
      <w:pPr>
        <w:spacing w:after="0"/>
        <w:ind w:left="0"/>
        <w:jc w:val="both"/>
      </w:pPr>
      <w:r>
        <w:rPr>
          <w:rFonts w:ascii="Times New Roman"/>
          <w:b w:val="false"/>
          <w:i w:val="false"/>
          <w:color w:val="000000"/>
          <w:sz w:val="28"/>
        </w:rPr>
        <w:t xml:space="preserve">
      21. Алматы облысы әкімдігінің "Алматы облысы әкімдігінің 2018 жылғы 7 ақпандағы "Денсаулық сақтау саласындағы мемлекеттік көрсетілетін қызметтер регламенттерін бекіту туралы" № 54 қаулысына өзгеріс енгізу туралы" 2019 жылғы 11 наурыздағы № 90 (Нормативтік құқықтық актілерді мемлекеттік тіркеу тізілімінде </w:t>
      </w:r>
      <w:r>
        <w:rPr>
          <w:rFonts w:ascii="Times New Roman"/>
          <w:b w:val="false"/>
          <w:i w:val="false"/>
          <w:color w:val="000000"/>
          <w:sz w:val="28"/>
        </w:rPr>
        <w:t>№ 5068</w:t>
      </w:r>
      <w:r>
        <w:rPr>
          <w:rFonts w:ascii="Times New Roman"/>
          <w:b w:val="false"/>
          <w:i w:val="false"/>
          <w:color w:val="000000"/>
          <w:sz w:val="28"/>
        </w:rPr>
        <w:t xml:space="preserve"> тіркелген, 2019 жылдың 4 сәуірінде Қазақстан Республикасы нормативтік құқықтық актілерінің эталондық бақылау банкінде жарияланған) қаулысы.</w:t>
      </w:r>
    </w:p>
    <w:bookmarkEnd w:id="28"/>
    <w:bookmarkStart w:name="z41" w:id="29"/>
    <w:p>
      <w:pPr>
        <w:spacing w:after="0"/>
        <w:ind w:left="0"/>
        <w:jc w:val="both"/>
      </w:pPr>
      <w:r>
        <w:rPr>
          <w:rFonts w:ascii="Times New Roman"/>
          <w:b w:val="false"/>
          <w:i w:val="false"/>
          <w:color w:val="000000"/>
          <w:sz w:val="28"/>
        </w:rPr>
        <w:t xml:space="preserve">
      22. Алматы облысы әкімдігінің "Алматы облысы әкімдігінің 2018 жылғы 7 ақпандағы "Денсаулық сақтау саласындағы мемлекеттік көрсетілетін қызметтер регламенттерін бекіту туралы" № 54 қаулысына өзгерістер енгізу туралы" 2019 жылғы 3 желтоқсандағы № 546 (Нормативтік құқықтық актілерді мемлекеттік тіркеу тізілімінде </w:t>
      </w:r>
      <w:r>
        <w:rPr>
          <w:rFonts w:ascii="Times New Roman"/>
          <w:b w:val="false"/>
          <w:i w:val="false"/>
          <w:color w:val="000000"/>
          <w:sz w:val="28"/>
        </w:rPr>
        <w:t>№ 5314</w:t>
      </w:r>
      <w:r>
        <w:rPr>
          <w:rFonts w:ascii="Times New Roman"/>
          <w:b w:val="false"/>
          <w:i w:val="false"/>
          <w:color w:val="000000"/>
          <w:sz w:val="28"/>
        </w:rPr>
        <w:t xml:space="preserve"> тіркелген, 2019 жылдың 10 желтоқсанында Қазақстан Республикасы нормативтік құқықтық актілерінің эталондық бақылау банкінде жарияланған) қаулысы.</w:t>
      </w:r>
    </w:p>
    <w:bookmarkEnd w:id="29"/>
    <w:bookmarkStart w:name="z42" w:id="30"/>
    <w:p>
      <w:pPr>
        <w:spacing w:after="0"/>
        <w:ind w:left="0"/>
        <w:jc w:val="both"/>
      </w:pPr>
      <w:r>
        <w:rPr>
          <w:rFonts w:ascii="Times New Roman"/>
          <w:b w:val="false"/>
          <w:i w:val="false"/>
          <w:color w:val="000000"/>
          <w:sz w:val="28"/>
        </w:rPr>
        <w:t xml:space="preserve">
      23. Алматы облысы әкімдігінің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 2018 жылғы 29 наурыздағы № 141 (Нормативтік құқықтық актілерді мемлекеттік тіркеу тізілімінде </w:t>
      </w:r>
      <w:r>
        <w:rPr>
          <w:rFonts w:ascii="Times New Roman"/>
          <w:b w:val="false"/>
          <w:i w:val="false"/>
          <w:color w:val="000000"/>
          <w:sz w:val="28"/>
        </w:rPr>
        <w:t>№ 4647</w:t>
      </w:r>
      <w:r>
        <w:rPr>
          <w:rFonts w:ascii="Times New Roman"/>
          <w:b w:val="false"/>
          <w:i w:val="false"/>
          <w:color w:val="000000"/>
          <w:sz w:val="28"/>
        </w:rPr>
        <w:t xml:space="preserve"> тіркелген, 2018 жылдың 25 сәуірінде Қазақстан Республикасы нормативтік құқықтық актілерінің эталондық бақылау банкінде жарияланған) қаулысы.</w:t>
      </w:r>
    </w:p>
    <w:bookmarkEnd w:id="30"/>
    <w:bookmarkStart w:name="z43" w:id="31"/>
    <w:p>
      <w:pPr>
        <w:spacing w:after="0"/>
        <w:ind w:left="0"/>
        <w:jc w:val="both"/>
      </w:pPr>
      <w:r>
        <w:rPr>
          <w:rFonts w:ascii="Times New Roman"/>
          <w:b w:val="false"/>
          <w:i w:val="false"/>
          <w:color w:val="000000"/>
          <w:sz w:val="28"/>
        </w:rPr>
        <w:t xml:space="preserve">
      24. Алматы облысы әкімдігінің "Білім саласында көрсетілетін мемлекеттік қызметтер регламенттерін бекіту туралы" 2018 жылғы 4 қазандағы № 458 (Нормативтік құқықтық актілерді мемлекеттік тіркеу тізілімінде </w:t>
      </w:r>
      <w:r>
        <w:rPr>
          <w:rFonts w:ascii="Times New Roman"/>
          <w:b w:val="false"/>
          <w:i w:val="false"/>
          <w:color w:val="000000"/>
          <w:sz w:val="28"/>
        </w:rPr>
        <w:t>№ 4865</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w:t>
      </w:r>
    </w:p>
    <w:bookmarkEnd w:id="31"/>
    <w:bookmarkStart w:name="z44" w:id="32"/>
    <w:p>
      <w:pPr>
        <w:spacing w:after="0"/>
        <w:ind w:left="0"/>
        <w:jc w:val="both"/>
      </w:pPr>
      <w:r>
        <w:rPr>
          <w:rFonts w:ascii="Times New Roman"/>
          <w:b w:val="false"/>
          <w:i w:val="false"/>
          <w:color w:val="000000"/>
          <w:sz w:val="28"/>
        </w:rPr>
        <w:t xml:space="preserve">
      25. Алматы облысы әкімдігінің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2018 жылғы 4 қазандағы № 459 (Нормативтік құқықтық актілерді мемлекеттік тіркеу тізілімінде </w:t>
      </w:r>
      <w:r>
        <w:rPr>
          <w:rFonts w:ascii="Times New Roman"/>
          <w:b w:val="false"/>
          <w:i w:val="false"/>
          <w:color w:val="000000"/>
          <w:sz w:val="28"/>
        </w:rPr>
        <w:t>№ 4859</w:t>
      </w:r>
      <w:r>
        <w:rPr>
          <w:rFonts w:ascii="Times New Roman"/>
          <w:b w:val="false"/>
          <w:i w:val="false"/>
          <w:color w:val="000000"/>
          <w:sz w:val="28"/>
        </w:rPr>
        <w:t xml:space="preserve"> тіркелген, 2018 жылдың 23 қарашасында Қазақстан Республикасы нормативтік құқықтық актілерінің эталондық бақылау банкінде жарияланған) қаулысы.</w:t>
      </w:r>
    </w:p>
    <w:bookmarkEnd w:id="32"/>
    <w:bookmarkStart w:name="z45" w:id="33"/>
    <w:p>
      <w:pPr>
        <w:spacing w:after="0"/>
        <w:ind w:left="0"/>
        <w:jc w:val="both"/>
      </w:pPr>
      <w:r>
        <w:rPr>
          <w:rFonts w:ascii="Times New Roman"/>
          <w:b w:val="false"/>
          <w:i w:val="false"/>
          <w:color w:val="000000"/>
          <w:sz w:val="28"/>
        </w:rPr>
        <w:t xml:space="preserve">
      26. Алматы облысы әкімдігінің "Білім беру ұйымдарында білім алушыларға академиялық демалыс беру" мемлекеттік көрсетілетін қызмет регламентін бекіту туралы" 2018 жылғы 4 қазандағы № 460 (Нормативтік құқықтық актілерді мемлекеттік тіркеу тізілімінде </w:t>
      </w:r>
      <w:r>
        <w:rPr>
          <w:rFonts w:ascii="Times New Roman"/>
          <w:b w:val="false"/>
          <w:i w:val="false"/>
          <w:color w:val="000000"/>
          <w:sz w:val="28"/>
        </w:rPr>
        <w:t>№ 4858</w:t>
      </w:r>
      <w:r>
        <w:rPr>
          <w:rFonts w:ascii="Times New Roman"/>
          <w:b w:val="false"/>
          <w:i w:val="false"/>
          <w:color w:val="000000"/>
          <w:sz w:val="28"/>
        </w:rPr>
        <w:t xml:space="preserve"> тіркелген, 2018 жылдың 23 қарашасында Қазақстан Республикасы нормативтік құқықтық актілерінің эталондық бақылау банкінде жарияланған) қаулысы.</w:t>
      </w:r>
    </w:p>
    <w:bookmarkEnd w:id="33"/>
    <w:bookmarkStart w:name="z46" w:id="34"/>
    <w:p>
      <w:pPr>
        <w:spacing w:after="0"/>
        <w:ind w:left="0"/>
        <w:jc w:val="both"/>
      </w:pPr>
      <w:r>
        <w:rPr>
          <w:rFonts w:ascii="Times New Roman"/>
          <w:b w:val="false"/>
          <w:i w:val="false"/>
          <w:color w:val="000000"/>
          <w:sz w:val="28"/>
        </w:rPr>
        <w:t xml:space="preserve">
      27. Алматы облысы әкімдігінің "Орта білім беру саласындағы мемлекеттік көрсетілетін қызмет регламенттерін бекіту туралы" 2018 жылғы 4 қазандағы № 461 (Нормативтік құқықтық актілерді мемлекеттік тіркеу тізілімінде </w:t>
      </w:r>
      <w:r>
        <w:rPr>
          <w:rFonts w:ascii="Times New Roman"/>
          <w:b w:val="false"/>
          <w:i w:val="false"/>
          <w:color w:val="000000"/>
          <w:sz w:val="28"/>
        </w:rPr>
        <w:t>№ 4863</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w:t>
      </w:r>
    </w:p>
    <w:bookmarkEnd w:id="34"/>
    <w:bookmarkStart w:name="z47" w:id="35"/>
    <w:p>
      <w:pPr>
        <w:spacing w:after="0"/>
        <w:ind w:left="0"/>
        <w:jc w:val="both"/>
      </w:pPr>
      <w:r>
        <w:rPr>
          <w:rFonts w:ascii="Times New Roman"/>
          <w:b w:val="false"/>
          <w:i w:val="false"/>
          <w:color w:val="000000"/>
          <w:sz w:val="28"/>
        </w:rPr>
        <w:t xml:space="preserve">
      28. Алматы облысы әкімдігінің "Арнайы білім беру саласындағы көрсетілетін мемлекеттік қызметтер регламенттерін бекіту туралы" 2018 жылғы 21 желтоқсандағы № 604 (Нормативтік құқықтық актілерді мемлекеттік тіркеу тізілімінде </w:t>
      </w:r>
      <w:r>
        <w:rPr>
          <w:rFonts w:ascii="Times New Roman"/>
          <w:b w:val="false"/>
          <w:i w:val="false"/>
          <w:color w:val="000000"/>
          <w:sz w:val="28"/>
        </w:rPr>
        <w:t>№ 4982</w:t>
      </w:r>
      <w:r>
        <w:rPr>
          <w:rFonts w:ascii="Times New Roman"/>
          <w:b w:val="false"/>
          <w:i w:val="false"/>
          <w:color w:val="000000"/>
          <w:sz w:val="28"/>
        </w:rPr>
        <w:t xml:space="preserve"> тіркелген, 2019 жылдың 3 қаңтарында Қазақстан Республикасы нормативтік құқықтық актілерінің эталондық бақылау банкінде жарияланған) қаулысы.</w:t>
      </w:r>
    </w:p>
    <w:bookmarkEnd w:id="35"/>
    <w:bookmarkStart w:name="z48" w:id="36"/>
    <w:p>
      <w:pPr>
        <w:spacing w:after="0"/>
        <w:ind w:left="0"/>
        <w:jc w:val="both"/>
      </w:pPr>
      <w:r>
        <w:rPr>
          <w:rFonts w:ascii="Times New Roman"/>
          <w:b w:val="false"/>
          <w:i w:val="false"/>
          <w:color w:val="000000"/>
          <w:sz w:val="28"/>
        </w:rPr>
        <w:t xml:space="preserve">
      29. Алматы облысы әкімдігінің "Отбасы және балалар саласында көрсетілетін мемлекеттік қызметтер регламенттерін бекіту туралы" 2019 жылғы 28 қаңтардағы № 42 (Нормативтік құқықтық актілерді мемлекеттік тіркеу тізілімінде </w:t>
      </w:r>
      <w:r>
        <w:rPr>
          <w:rFonts w:ascii="Times New Roman"/>
          <w:b w:val="false"/>
          <w:i w:val="false"/>
          <w:color w:val="000000"/>
          <w:sz w:val="28"/>
        </w:rPr>
        <w:t>№ 5045</w:t>
      </w:r>
      <w:r>
        <w:rPr>
          <w:rFonts w:ascii="Times New Roman"/>
          <w:b w:val="false"/>
          <w:i w:val="false"/>
          <w:color w:val="000000"/>
          <w:sz w:val="28"/>
        </w:rPr>
        <w:t xml:space="preserve"> тіркелген, 2019 жылдың 11 ақпанында Қазақстан Республикасы нормативтік құқықтық актілерінің эталондық бақылау банкінде жарияланған) қаулысы. </w:t>
      </w:r>
    </w:p>
    <w:bookmarkEnd w:id="36"/>
    <w:bookmarkStart w:name="z49" w:id="37"/>
    <w:p>
      <w:pPr>
        <w:spacing w:after="0"/>
        <w:ind w:left="0"/>
        <w:jc w:val="both"/>
      </w:pPr>
      <w:r>
        <w:rPr>
          <w:rFonts w:ascii="Times New Roman"/>
          <w:b w:val="false"/>
          <w:i w:val="false"/>
          <w:color w:val="000000"/>
          <w:sz w:val="28"/>
        </w:rPr>
        <w:t xml:space="preserve">
      30. Алматы облысы әкімдігінің "Алматы облысы әкімдігінің 2019 жылғы 28 қаңтардағы "Отбасы және балалар саласында көрсетілетін мемлекеттік қызметтер регламенттерін бекіту туралы" № 42 қаулысына өзгерістер енгізу туралы" 2019 жылғы 10 маусымдағы № 233 (Нормативтік құқықтық актілерді мемлекеттік тіркеу тізілімінде </w:t>
      </w:r>
      <w:r>
        <w:rPr>
          <w:rFonts w:ascii="Times New Roman"/>
          <w:b w:val="false"/>
          <w:i w:val="false"/>
          <w:color w:val="000000"/>
          <w:sz w:val="28"/>
        </w:rPr>
        <w:t>№ 517</w:t>
      </w:r>
      <w:r>
        <w:rPr>
          <w:rFonts w:ascii="Times New Roman"/>
          <w:b w:val="false"/>
          <w:i w:val="false"/>
          <w:color w:val="000000"/>
          <w:sz w:val="28"/>
        </w:rPr>
        <w:t>0 тіркелген, 2019 жылдың 18 маусымында Қазақстан Республикасы нормативтік құқықтық актілерінің эталондық бақылау банкінде жарияланған) қаулысы.</w:t>
      </w:r>
    </w:p>
    <w:bookmarkEnd w:id="37"/>
    <w:bookmarkStart w:name="z50" w:id="38"/>
    <w:p>
      <w:pPr>
        <w:spacing w:after="0"/>
        <w:ind w:left="0"/>
        <w:jc w:val="both"/>
      </w:pPr>
      <w:r>
        <w:rPr>
          <w:rFonts w:ascii="Times New Roman"/>
          <w:b w:val="false"/>
          <w:i w:val="false"/>
          <w:color w:val="000000"/>
          <w:sz w:val="28"/>
        </w:rPr>
        <w:t xml:space="preserve">
      31. Алматы облысы әкімдігінің "Денсаулық сақтау саласындағы мемлекеттік көрсетілетін қызметтер регламенттерін бекіту туралы" 2019 жылғы 28 қаңтардағы № 43 (Нормативтік құқықтық актілерді мемлекеттік тіркеу тізілімінде </w:t>
      </w:r>
      <w:r>
        <w:rPr>
          <w:rFonts w:ascii="Times New Roman"/>
          <w:b w:val="false"/>
          <w:i w:val="false"/>
          <w:color w:val="000000"/>
          <w:sz w:val="28"/>
        </w:rPr>
        <w:t>№ 5055</w:t>
      </w:r>
      <w:r>
        <w:rPr>
          <w:rFonts w:ascii="Times New Roman"/>
          <w:b w:val="false"/>
          <w:i w:val="false"/>
          <w:color w:val="000000"/>
          <w:sz w:val="28"/>
        </w:rPr>
        <w:t xml:space="preserve"> тіркелген, 2019 жылдың 28 ақпанында Қазақстан Республикасы нормативтік құқықтық актілерінің эталондық бақылау банкінде жарияланған) қаулысы.</w:t>
      </w:r>
    </w:p>
    <w:bookmarkEnd w:id="38"/>
    <w:bookmarkStart w:name="z51" w:id="39"/>
    <w:p>
      <w:pPr>
        <w:spacing w:after="0"/>
        <w:ind w:left="0"/>
        <w:jc w:val="both"/>
      </w:pPr>
      <w:r>
        <w:rPr>
          <w:rFonts w:ascii="Times New Roman"/>
          <w:b w:val="false"/>
          <w:i w:val="false"/>
          <w:color w:val="000000"/>
          <w:sz w:val="28"/>
        </w:rPr>
        <w:t xml:space="preserve">
      32. Алматы облысы әкімдігінің "Алматы облысы әкімдігінің 2019 жылғы 28 қаңтардағы "Денсаулық сақтау саласындағы мемлекеттік көрсетілетін қызметтер регламенттерін бекіту туралы" № 43 қаулысына өзгерістер мен толықтырулар енгізу туралы" 2019 жылғы 8 қазандағы № 434 (Нормативтік құқықтық актілерді мемлекеттік тіркеу тізілімінде </w:t>
      </w:r>
      <w:r>
        <w:rPr>
          <w:rFonts w:ascii="Times New Roman"/>
          <w:b w:val="false"/>
          <w:i w:val="false"/>
          <w:color w:val="000000"/>
          <w:sz w:val="28"/>
        </w:rPr>
        <w:t>№ 5281</w:t>
      </w:r>
      <w:r>
        <w:rPr>
          <w:rFonts w:ascii="Times New Roman"/>
          <w:b w:val="false"/>
          <w:i w:val="false"/>
          <w:color w:val="000000"/>
          <w:sz w:val="28"/>
        </w:rPr>
        <w:t xml:space="preserve"> тіркелген, 2019 жылдың 15 қазанында Қазақстан Республикасы нормативтік құқықтық актілерінің эталондық бақылау банкінде жарияланған) қаулысы.</w:t>
      </w:r>
    </w:p>
    <w:bookmarkEnd w:id="39"/>
    <w:bookmarkStart w:name="z52" w:id="40"/>
    <w:p>
      <w:pPr>
        <w:spacing w:after="0"/>
        <w:ind w:left="0"/>
        <w:jc w:val="both"/>
      </w:pPr>
      <w:r>
        <w:rPr>
          <w:rFonts w:ascii="Times New Roman"/>
          <w:b w:val="false"/>
          <w:i w:val="false"/>
          <w:color w:val="000000"/>
          <w:sz w:val="28"/>
        </w:rPr>
        <w:t xml:space="preserve">
      33. Алматы облысы әкімдігінің "Алматы облысы әкімдігінің 2019 жылғы 28 қаңтардағы "Денсаулық сақтау саласындағы мемлекеттік көрсетілетін қызметтер регламенттерін бекіту туралы" № 43 қаулысына өзгерістер енгізу туралы" 2019 жылғы 25 қарашадағы № 526 (Нормативтік құқықтық актілерді мемлекеттік тіркеу тізілімінде </w:t>
      </w:r>
      <w:r>
        <w:rPr>
          <w:rFonts w:ascii="Times New Roman"/>
          <w:b w:val="false"/>
          <w:i w:val="false"/>
          <w:color w:val="000000"/>
          <w:sz w:val="28"/>
        </w:rPr>
        <w:t>№ 5304</w:t>
      </w:r>
      <w:r>
        <w:rPr>
          <w:rFonts w:ascii="Times New Roman"/>
          <w:b w:val="false"/>
          <w:i w:val="false"/>
          <w:color w:val="000000"/>
          <w:sz w:val="28"/>
        </w:rPr>
        <w:t xml:space="preserve"> тіркелген, 2019 жылдың 6 желтоқсанында Қазақстан Республикасы нормативтік құқықтық актілерінің эталондық бақылау банкінде жарияланған) қаулысы.</w:t>
      </w:r>
    </w:p>
    <w:bookmarkEnd w:id="40"/>
    <w:bookmarkStart w:name="z53" w:id="41"/>
    <w:p>
      <w:pPr>
        <w:spacing w:after="0"/>
        <w:ind w:left="0"/>
        <w:jc w:val="both"/>
      </w:pPr>
      <w:r>
        <w:rPr>
          <w:rFonts w:ascii="Times New Roman"/>
          <w:b w:val="false"/>
          <w:i w:val="false"/>
          <w:color w:val="000000"/>
          <w:sz w:val="28"/>
        </w:rPr>
        <w:t xml:space="preserve">
      34. Алматы облысы әкімдігінің "Сәулет, қала құрылысы және құрылыс саласындағы мемлекеттік көрсетілетін қызмет регламенттерін бекіту туралы" 2019 жылғы 13 қыркүйектегі № 393 (Нормативтік құқықтық актілерді мемлекеттік тіркеу тізілімінде </w:t>
      </w:r>
      <w:r>
        <w:rPr>
          <w:rFonts w:ascii="Times New Roman"/>
          <w:b w:val="false"/>
          <w:i w:val="false"/>
          <w:color w:val="000000"/>
          <w:sz w:val="28"/>
        </w:rPr>
        <w:t>№ 5233</w:t>
      </w:r>
      <w:r>
        <w:rPr>
          <w:rFonts w:ascii="Times New Roman"/>
          <w:b w:val="false"/>
          <w:i w:val="false"/>
          <w:color w:val="000000"/>
          <w:sz w:val="28"/>
        </w:rPr>
        <w:t xml:space="preserve"> тіркелген, 2019 жылдың 19 қыркүйегінде Қазақстан Республикасы нормативтік құқықтық актілерінің эталондық бақылау банкінде жарияланған) қаулысы.</w:t>
      </w:r>
    </w:p>
    <w:bookmarkEnd w:id="41"/>
    <w:bookmarkStart w:name="z54" w:id="42"/>
    <w:p>
      <w:pPr>
        <w:spacing w:after="0"/>
        <w:ind w:left="0"/>
        <w:jc w:val="both"/>
      </w:pPr>
      <w:r>
        <w:rPr>
          <w:rFonts w:ascii="Times New Roman"/>
          <w:b w:val="false"/>
          <w:i w:val="false"/>
          <w:color w:val="000000"/>
          <w:sz w:val="28"/>
        </w:rPr>
        <w:t xml:space="preserve">
      35. Алматы облысы әкімдігінің "Техникалық және кәсіптік, орта білімнен кейінгі білім беру саласында көрсетілетін мемлекеттік қызметтер регламенттерін бекіту туралы" 2019 жылғы 7 қазандағы № 425 (Нормативтік құқықтық актілерді мемлекеттік тіркеу тізілімінде </w:t>
      </w:r>
      <w:r>
        <w:rPr>
          <w:rFonts w:ascii="Times New Roman"/>
          <w:b w:val="false"/>
          <w:i w:val="false"/>
          <w:color w:val="000000"/>
          <w:sz w:val="28"/>
        </w:rPr>
        <w:t>№ 5279</w:t>
      </w:r>
      <w:r>
        <w:rPr>
          <w:rFonts w:ascii="Times New Roman"/>
          <w:b w:val="false"/>
          <w:i w:val="false"/>
          <w:color w:val="000000"/>
          <w:sz w:val="28"/>
        </w:rPr>
        <w:t xml:space="preserve"> тіркелген, 2019 жылдың 10 қазанында Қазақстан Республикасы нормативтік құқықтық актілерінің эталондық бақылау банкінде жарияланған) қаулысы.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