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3acf" w14:textId="7063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Тоғыз ауылдық округі әкімінің 2020 жылғы 29 мамырдағы № 7 шешімі. Ақтөбе облысының Әділет департаментінде 2020 жылғы 29 мамырда № 7141 болып тіркелді. Күші жойылды - Ақтөбе облысы Шалқар ауданы Тоғыз ауылдық округі әкімінің 2020 жылғы 9 қазандағы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ауданы Тоғыз ауылдық округі әкімінің 09.10.2020 № 11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Республикасының Ауыл шаруашылығы министрлігінің Ветеринариялық бақылау және қадағалау комитетінің Шалқар аудандық аумақтық инспекциясы басшысының 2020 жылғы 25 мамырдағы № 16-8/59 ұсынысы негізінде, Тоғыз ауылдық округі әкімінің міндетін атқарушы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Үй жануарлары арасынан құтырық ауруының анықталуына байланысты, Тоғыз ауылдық округі Кеңдала разъздінің Ханжалы көшесі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Шалқар ауданы Тоғыз ауылдық округі әкімінің аппараты" мемлекеттік мекемесі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ауданы әкімдігінің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Тоғыз ауылдық округі әкімінің м.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Ідірісов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