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e4af" w14:textId="711e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Айшуақ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612 шешімі. Ақтөбе облысының Әділет департаментінде 2020 жылғы 31 желтоқсанда № 7895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- 41549,0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Айшуақ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айыпаұлдар;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Айшуақ ауылдық округ бюджетіне 2021 жылға берілетін субвенция көлемі 16500,0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Айшуақ ауылдық округ бюджетіне мынадай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шығындарға-6570,0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көркейтуге- 4431,0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Айшуақ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11532,0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Айшуақ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округтің 2021 жылға арналған бюджетін атқару процесінде секвестрлеуге 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