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26721" w14:textId="82267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Бершүгір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29 желтоқсандағы № 614 шешімі. Ақтөбе облысының Әділет департаментінде 2020 жылғы 30 желтоқсанда № 7886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Бершүгір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- 38006,0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35040,0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40453,2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-2447,2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2447,2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2447,2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Шалқар аудандық мәслихатының 23.11.2021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орналастыру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басқа да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2020 жылғы 2 желтоқсандағы "2021-2023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2021 жылғы 1 қаңтардан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- 34302 теңге болып белгіленгені ескерілсін және басшылыққа алынсын.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Шалқар аудандық мәслихатының 2020 жылғы 22 желтоқсандағы № 605 "2021-2023 жылдарға арналған Шалқар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ауылдық округ бюджетіне 2021 жылға берілетін субвенция көлемі 16500,0 мың теңге сомасында көзделсін.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Шалқар аудандық мәслихатының 2020 жылғы 22 желтоқсандағы №605 "2021-2023 жылдарға арналған Шалқар аудандық бюджетін бекіту туралы" шешіміне сәйкес аудандық бюджеттен 2021 жылға арналған ауылдық округ бюджетіне 10278,0 мың теңге сомасында ағымдағы нысаналы трансферт бөлінгені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Бершүгір ауылдық округі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Шалқар аудандық мәслихатының 23.11.2021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Ауылдық округтің 2021 жылға арналған бюджетіне облыстық бюджеттен жергілікті атқарушы органның мемлекеттік қызметшілеріне еңбекақы төлеудің жаңа жүйесін енгізуге 8262,0 мың теңге ағымдағы нысаналы трансферт түскені ескерілсін.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 тармақпен толықтырылды - Ақтөбе облысы Шалқар аудандық мәслихатының 15.09.2021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енгізіледі); жаңа редакцияда - Ақтөбе облысы Шалқар аудандық мәслихатының 23.11.2021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2021 жылға арналған ауылдық округ бюджетін атқару процесінде секвестрлеуге жатпайтын жергілікті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"Шалқар аудандық мәслихатының аппараты" мемлекеттік мекемесі заңнамада белгіленген тәртіппен: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2021 жылдың 1 қаңтарынан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614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Бершүгір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Шалқар аудандық мәслихатының 23.11.2021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614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Бершүгір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614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Бершүгір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614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ауылдық округ бюджетін атқару процесінде секвестрлеуге 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