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9c91" w14:textId="ed69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613 шешімі. Ақтөбе облысының Әділет департаментінде 2020 жылғы 30 желтоқсанда № 7883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32602,8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 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Ақтоғай ауылдық округ бюджетіне 2021жылға берілетін субвенция көлемі 15004,0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Ақтоғай ауылдық округ бюджетіне мынадай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6683,8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2864,0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трансфертінің сомасын бөлу Ақтоғай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8051,0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