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9928c" w14:textId="a5992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Шалқар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2020 жылғы 29 желтоқсандағы № 622 шешімі. Ақтөбе облысының Әділет департаментінде 2020 жылғы 30 желтоқсанда № 7877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Шалқар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- 32668,0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31428,0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33216,3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-548,3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548,3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548,3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Шалқар аудандық мәслихатының 23.11.2021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Шалқар ауылдық округ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салығы, оның ішінде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меншікке салынатын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жұмыстарға және қызметтерге салынатын ішкі салықтар, оның ішінде сыртқы (көрнекі) жарнаманы орналастыру үшін төлемдер;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меншігінен түсетін басқа да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2020 жылғы 2 желтоқсандағы "2021-2023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2021 жылғы 1 қаңтардан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- 2917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34302 теңге болып белгіленгені ескерілсін және басшылыққа алынсын.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Шалқар аудандық мәслихатының 2020 жылғы 22 желтоқсандағы №605 "2021-2023 жылдарға арналған Шалқар аудандық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бюджеттен Шалқар ауылдық округ бюджетіне 2021 жылға берілетін субвенция көлемі 14300,0 мың теңге сомасында көзделсін.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Шалқар аудандық мәслихатының 2020 жылғы 22 желтоқсандағы № 605 шешіміне сәйкес аудандық бюджеттен Шалқар ауылдық округ бюджетіне мынадай ағымдағы нысаналы тарнсферттер бөлінгені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шығындарға - 7865,0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көркейтуге – 1579,0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Шалқар ауылдық округі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- Ақтөбе облысы Шалқар аудандық мәслихатының 23.11.2021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Ауылдық округтің 2021 жылға арналған бюджетіне облыстық бюджеттен жергілікті атқарушы органның мемлекеттік қызметшілеріне еңбекақы төлеудің жаңа жүйесін енгізуге 7684,0 мың теңге ағымдағы нысаналы трансферт түскені ескерілсін.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 тармақпен толықтырылды - Ақтөбе облысы Шалқар аудандық мәслихатының 15.09.2021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енгізіледі); жаңа редакцияда - Ақтөбе облысы Шалқар аудандық мәслихатының 23.11.2021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2021 жылға арналған ауылдық округ бюджетін атқару процесінде секвестрлеуге жатпайтын жергілікті бюджеттік бағдарламалардың тізбесі,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"Шалқар аудандық маслихатының аппараты" мемлекеттік мекемесі заңнамада бекітілген тәртіппен: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Шалқар аудандық маслихатының интернет-ресурсында орналастыруды қамтамасыз етсін.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2021 жылдың 1 қаңтарынан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29 желтоқсандағы № 622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Шалқар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Шалқар аудандық мәслихатының 23.11.2021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қаражытының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29 желтоқсандағы № 622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Шалқар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29 желтоқсандағы № 622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Шалқар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29 желтоқсандағы № 622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ауылдық округтің бюджетін атқару процесінде секвестрлеуге жатпайтын жергілікті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