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f3e2" w14:textId="904f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412 "2020-2022 жылдарға арналған Шалқар қалалық бюджетін бекіту туралы" туралы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22 желтоқсандағы № 602 шешімі. Ақтөбе облысының Әділет департаментінде 2020 жылғы 24 желтоқсанда № 7824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412 "2020-2022 жылдарға арналған Шалқар қалалық бюджетін бекіту туралы" (нормативтік құқықтық актілерді мемлекеттік тіркеу Тізілімінде № 6687 тіркелген, 2020 жылы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"597801,0" сандары "542654,0"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"66795,0" сандары "68795,0"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"530702,0" сандары "473555,0"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"1029145,3" сандары "973998,3"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"89123,0" сандары "44384,0"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"26784,0" сандары "25546,0"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