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c197" w14:textId="f38c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25 желтоқсандағы № 404 "2020-2022 жылдарға арналған Шалқар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14 желтоқсандағы № 599 шешімі. Ақтөбе облысының Әділет департаментінде 2020 жылғы 15 желтоқсанда № 7799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25 желтоқсандағы № 404 "2020-2022 жылдарға арналған Шалқар аудандық бюджетін бекіту туралы" (нормативтік құқықтық актілерді мемлекеттік тіркеу Тізілімінде № 6610 тіркелген, 2019 жылы 31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"13957156,8" сандары "13817142,8"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"5523,6" сандары "5522,6"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"11114071,8" сандары "10974058,8"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"14847475,4" сандары "14619461,4"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- "-1307979,6" сандары "-1219979,6"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- "1307979,6" сандары "1219979,6"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"1025940,9" сандары "937940,9"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"288651,0" сандары "278951,0"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"421572,0" сандары "376249,0"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"33850,0" сандары "10133,0"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"179551,0" сандары "177031,0"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"20116,0" сандары "15872,0"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"3646,0" сандары "2642,0"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"8419,0" сандары "5644,0"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алтыншы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"8204,0" сандары "4102,0"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жетінші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"5527,0" сандары "4376,0"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"167700,0" сандары "148365,0"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төртінші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"26099,0" сандары "13049,0"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"1020516,9" сандары "932516,9"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"118361,0" сандары "106469,0"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алынып тасталсын.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14 желтоқсандағы № 599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9374068,8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маңыза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-1219979,6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