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bc2a" w14:textId="a64bc2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Шалқар аудандық мәслихатының 2020 жылғы 6 қаңтардағы № 415 "2020-2022 жылдарға арналған Бершүгір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Шалқар аудандық мәслихатының 2020 жылғы 8 желтоқсандағы № 589 шешімі. Ақтөбе облысының Әділет департаментінде 2020 жылғы 9 желтоқсанда № 7773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Шалқар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Шалқар аудандық мәслихатының 2020 жылғы 6 қаңтардағы № 415 "2020-2022 жылдарға арналған Бершүгір ауылдық округ бюджетін бекіту туралы" шешіміне (нормативтік құқықтық актілерді мемлекеттік тіркеу Тізілімінде № 6694 тіркелген, 2020 жылы 20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 – "87457,0" сандары "88697,0"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"84525,0" сандары "85765,0"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 – "88189,0" сандары "89429,0" сандарымен ауыстырылсын;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үшінші абзацында: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"1423,0" сандары "2888,0" сандарымен ауыстырылсын.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"Шалқар аудандық мәслихатының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Шалқар аудандық мәслихатының интернет-ресурсында орналастыруды қамтамасыз етсін.</w:t>
      </w:r>
    </w:p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2020 жылдың 1 қаңтарынан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Былқайыр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Шалқар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8 желтоқсандағы № 589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Шалқар аудандық мәслихатының 2020 жылғы 6 қаңтардағы № 415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Бершүгір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85765,0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Бюджет тапшылығы (профицит)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Бюджет тапшылығын қаржыландыру (профицитті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