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ce17" w14:textId="b41c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416 "2020-2022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590 шешімі. Ақтөбе облысының Әділет департаментінде 2020 жылғы 9 желтоқсанда № 7771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416 "2020-2022 жылдарға арналған Бозой ауылдық округ бюджетін бекіту туралы" (нормативтік құқықтық актілерді мемлекеттік тіркеу Тізілімінде № 6703 тіркелген, 2020 жылғы 20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"114477,0" сандары "116017,0"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"103151,0" сандары "104691,0"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"119672,9" сандары "121212,9"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"10307,9" сандары "11847,9"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желтоқсаны № 590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