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7eaac" w14:textId="617ea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аудандық мәслихатының 2020 жылғы 6 қаңтардағы № 417 "2020 -2022 жылдарға арналған Есет Көтібарұлы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2020 жылғы 8 желтоқсандағы № 591 шешімі. Ақтөбе облысының Әділет департаментінде 2020 жылғы 9 желтоқсанда № 7770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Шалқар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Шалқар аудандық мәслихатының 2020 жылғы 6 қаңтардағы № 417 "2020-2022 жылдарға арналған Есет Көтібарұлы ауылдық округ бюджетін бекіту туралы" (нормативтік құқықтық актілерді мемлекеттік тіркеу Тізілімінде № 6693 тіркелген, 2020 жылғы 20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- "43508,1" сандары "43773,1"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"42145,0" сандары "42410,0"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- "43508,1" сандары "43773,1"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үшінші абзац алынып тасталсын.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үшінші абзацында: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"1772,0" сандары "2612,0" сандарымен ауыстырылсын.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"Шалқар аудандық мәслихатының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жариялағаннан кейін Шалқар аудандық мәслихатының интернет-ресурсында орналастыруды қамтамасыз етсін.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Былқайыр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2020 жылғы 8 желтоқсандағы № 591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2020 жылғы 6 қаңтардағы № 417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Есет Көтібарұлы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