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8ea9" w14:textId="6128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422 "2020 - 2022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8 желтоқсандағы № 594 шешімі. Ақтөбе облысының Әділет департаментінде 2020 жылғы 9 желтоқсанда № 7768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422 "2020 -2022 жылдарға арналған Тоғыз ауылдық округ бюджетін бекіту туралы" (нормативтік құқықтық актілерді мемлекеттік тіркеу Тізілімінде № 6684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кірістер – "54448,6" сандары "51791,0"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"51849,0" сандары "49191,4"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"54448,6" сандары "51791,0"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"11118,0" саны "8460,4"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8 желтоқсандағы № 594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