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17b3" w14:textId="9aa1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30 қарашадағы № 584 шешімі. Ақтөбе облысының Әділет департаментінде 2020 жылғы 2 желтоқсанда № 7750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"14365154,8" сандары "13957156,8"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"3012422,0" сандары "2809394,4"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"5682,0" сандары "5523,6"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"11318883,8" сандары "11114071,8"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"15255473,4" сандары "14847475,4"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"424167,0" сандары "417661,0"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"429127,0" сандары "422621,0"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"-1314485,6" сандары "-1307979,6"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 "1314485,6" сандары "1307979,6"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"1032446,9" сандары "1025940,9"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"121656,0" сандары "232792,0"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"85829,9" сандары "93978,3"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"84000,0" сандары "59501,0"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"70872,0" сандары "64667,0"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"155184,0" сандары "88380,0"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"961828,0" сандары "906828,0"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"341192,0" сандары "320899,0"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"28530,0" сандары "25135,0"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"11930,0" сандары "5424,0"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"140499,0" сандары "125825,0"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тәрбиесі және спорт саласындағы мемлекеттік орта және қосымша білім беру ұйымдарының педагогтеріне еңбекақысын ұлғайтуға – 5284,0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"336533,0" сандары "337533,0"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"13561,0" сандары "11830,0" сандарымен ауыстырылсын.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30 қарашадағы № 584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13957156,8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9491946,4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-1307979,6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30 қарашадағы № 584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