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865c" w14:textId="d508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415 "2020-2022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қарашадағы № 573 шешімі. Ақтөбе облысының Әділет департаментінде 2020 жылғы 27 қарашада № 7730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415 "2020-2022 жылдарға арналған Бершүгір ауылдық округ бюджетін бекіту туралы" шешіміне (нормативтік құқықтық актілерді мемлекеттік тіркеу Тізілімінде № 6694 тіркелген, 2020 жылы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"91487,0" сандары "87457,0"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"88555,0" сандары "84525,0"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"92219,0" сандары "88189,0"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"13212,0" сандары "9330,0"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"166,0" сандары "18,0"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қарашадағы № 573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